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11A3" w14:textId="50EF2C14" w:rsidR="00E3174B" w:rsidRPr="00657898" w:rsidRDefault="00000000" w:rsidP="00657898">
      <w:pPr>
        <w:jc w:val="center"/>
        <w:rPr>
          <w:rFonts w:ascii="Helvetica" w:hAnsi="Helvetica"/>
          <w:u w:val="single"/>
        </w:rPr>
      </w:pPr>
      <w:r w:rsidRPr="00657898">
        <w:rPr>
          <w:rFonts w:ascii="Apple Color Emoji" w:hAnsi="Apple Color Emoji" w:cs="Apple Color Emoji"/>
          <w:b/>
          <w:sz w:val="32"/>
          <w:u w:val="single"/>
        </w:rPr>
        <w:t>📘</w:t>
      </w:r>
      <w:r w:rsidRPr="00657898">
        <w:rPr>
          <w:rFonts w:ascii="Helvetica" w:hAnsi="Helvetica"/>
          <w:b/>
          <w:sz w:val="32"/>
          <w:u w:val="single"/>
        </w:rPr>
        <w:t xml:space="preserve"> </w:t>
      </w:r>
      <w:r w:rsidRPr="00657898">
        <w:rPr>
          <w:rFonts w:ascii="Helvetica" w:hAnsi="Helvetica"/>
          <w:b/>
          <w:color w:val="1F497D" w:themeColor="text2"/>
          <w:sz w:val="32"/>
          <w:u w:val="single"/>
        </w:rPr>
        <w:t>Problem-Solving Checklist (Template)</w:t>
      </w:r>
    </w:p>
    <w:p w14:paraId="0FF7ADCE" w14:textId="77777777" w:rsidR="00657898" w:rsidRDefault="00657898" w:rsidP="00657898">
      <w:pPr>
        <w:spacing w:after="0" w:line="240" w:lineRule="auto"/>
        <w:rPr>
          <w:rFonts w:ascii="Helvetica" w:hAnsi="Helvetica"/>
          <w:b/>
          <w:sz w:val="26"/>
        </w:rPr>
      </w:pPr>
    </w:p>
    <w:p w14:paraId="0ACF85F6" w14:textId="348290BF" w:rsidR="00E3174B" w:rsidRPr="00657898" w:rsidRDefault="00000000" w:rsidP="00657898">
      <w:pPr>
        <w:spacing w:after="0" w:line="240" w:lineRule="auto"/>
        <w:rPr>
          <w:rFonts w:ascii="Helvetica" w:hAnsi="Helvetica"/>
        </w:rPr>
      </w:pPr>
      <w:r w:rsidRPr="00657898">
        <w:rPr>
          <w:rFonts w:ascii="Helvetica" w:hAnsi="Helvetica"/>
          <w:b/>
          <w:sz w:val="26"/>
        </w:rPr>
        <w:t>1) Define the problem</w:t>
      </w:r>
      <w:r w:rsidR="00785B43" w:rsidRPr="00657898">
        <w:rPr>
          <w:rFonts w:ascii="Helvetica" w:hAnsi="Helvetica"/>
          <w:b/>
          <w:sz w:val="26"/>
        </w:rPr>
        <w:t>:</w:t>
      </w:r>
    </w:p>
    <w:p w14:paraId="5652E417" w14:textId="695D1E65" w:rsidR="00E3174B" w:rsidRPr="00657898" w:rsidRDefault="00000000" w:rsidP="00657898">
      <w:pPr>
        <w:spacing w:after="0"/>
        <w:rPr>
          <w:rFonts w:ascii="Helvetica" w:hAnsi="Helvetica"/>
          <w:sz w:val="18"/>
          <w:szCs w:val="18"/>
        </w:rPr>
      </w:pPr>
      <w:r w:rsidRPr="00657898">
        <w:rPr>
          <w:rFonts w:ascii="Helvetica" w:hAnsi="Helvetica"/>
          <w:sz w:val="20"/>
          <w:szCs w:val="20"/>
        </w:rPr>
        <w:t xml:space="preserve">What are you being asked to do? What type of problem is it? What </w:t>
      </w:r>
      <w:r w:rsidR="00785B43" w:rsidRPr="00657898">
        <w:rPr>
          <w:rFonts w:ascii="Helvetica" w:hAnsi="Helvetica"/>
          <w:sz w:val="20"/>
          <w:szCs w:val="20"/>
        </w:rPr>
        <w:t>tools</w:t>
      </w:r>
      <w:r w:rsidR="003A3055">
        <w:rPr>
          <w:rFonts w:ascii="Helvetica" w:hAnsi="Helvetica"/>
          <w:sz w:val="20"/>
          <w:szCs w:val="20"/>
        </w:rPr>
        <w:t xml:space="preserve"> </w:t>
      </w:r>
      <w:r w:rsidR="00D77007">
        <w:rPr>
          <w:rFonts w:ascii="Helvetica" w:hAnsi="Helvetica"/>
          <w:sz w:val="20"/>
          <w:szCs w:val="20"/>
        </w:rPr>
        <w:t>could you use to help you solve this</w:t>
      </w:r>
      <w:r w:rsidRPr="00657898">
        <w:rPr>
          <w:rFonts w:ascii="Helvetica" w:hAnsi="Helvetica"/>
          <w:sz w:val="20"/>
          <w:szCs w:val="20"/>
        </w:rPr>
        <w:t>?</w:t>
      </w:r>
    </w:p>
    <w:p w14:paraId="7B3388E8" w14:textId="77777777" w:rsidR="00785B43" w:rsidRDefault="00785B43" w:rsidP="00657898">
      <w:pPr>
        <w:spacing w:after="0" w:line="240" w:lineRule="auto"/>
        <w:rPr>
          <w:rFonts w:ascii="Helvetica" w:hAnsi="Helvetica"/>
          <w:sz w:val="18"/>
          <w:szCs w:val="18"/>
        </w:rPr>
      </w:pPr>
    </w:p>
    <w:p w14:paraId="3EAB6930" w14:textId="5F649CA2" w:rsidR="00657898" w:rsidRDefault="00657898" w:rsidP="00657898">
      <w:pPr>
        <w:spacing w:after="0" w:line="240" w:lineRule="auto"/>
        <w:rPr>
          <w:rFonts w:ascii="Helvetica" w:hAnsi="Helvetica"/>
          <w:sz w:val="18"/>
          <w:szCs w:val="18"/>
        </w:rPr>
      </w:pPr>
    </w:p>
    <w:p w14:paraId="223273B4" w14:textId="77777777" w:rsidR="00657898" w:rsidRDefault="00657898" w:rsidP="00657898">
      <w:pPr>
        <w:spacing w:after="0" w:line="240" w:lineRule="auto"/>
        <w:rPr>
          <w:rFonts w:ascii="Helvetica" w:hAnsi="Helvetica"/>
          <w:sz w:val="18"/>
          <w:szCs w:val="18"/>
        </w:rPr>
      </w:pPr>
    </w:p>
    <w:p w14:paraId="550E7A2F" w14:textId="77777777" w:rsidR="00657898" w:rsidRDefault="00657898" w:rsidP="00657898">
      <w:pPr>
        <w:spacing w:after="0" w:line="240" w:lineRule="auto"/>
        <w:rPr>
          <w:rFonts w:ascii="Helvetica" w:hAnsi="Helvetica"/>
          <w:sz w:val="18"/>
          <w:szCs w:val="18"/>
        </w:rPr>
      </w:pPr>
    </w:p>
    <w:p w14:paraId="6C7A3FF7" w14:textId="77777777" w:rsidR="00657898" w:rsidRPr="00657898" w:rsidRDefault="00657898" w:rsidP="00657898">
      <w:pPr>
        <w:spacing w:after="0" w:line="240" w:lineRule="auto"/>
        <w:rPr>
          <w:rFonts w:ascii="Helvetica" w:hAnsi="Helvetica"/>
          <w:sz w:val="18"/>
          <w:szCs w:val="18"/>
        </w:rPr>
      </w:pPr>
    </w:p>
    <w:p w14:paraId="5277D6E5" w14:textId="77777777" w:rsidR="00785B43" w:rsidRPr="00657898" w:rsidRDefault="00785B43" w:rsidP="00657898">
      <w:pPr>
        <w:spacing w:after="0" w:line="240" w:lineRule="auto"/>
        <w:rPr>
          <w:rFonts w:ascii="Helvetica" w:hAnsi="Helvetica"/>
          <w:sz w:val="18"/>
          <w:szCs w:val="18"/>
        </w:rPr>
      </w:pPr>
    </w:p>
    <w:p w14:paraId="55A79518" w14:textId="1C006D6A" w:rsidR="00657898" w:rsidRPr="00657898" w:rsidRDefault="00000000" w:rsidP="00657898">
      <w:pPr>
        <w:spacing w:after="0"/>
        <w:rPr>
          <w:rFonts w:ascii="Helvetica" w:hAnsi="Helvetica"/>
          <w:sz w:val="18"/>
          <w:szCs w:val="18"/>
        </w:rPr>
      </w:pPr>
      <w:r w:rsidRPr="00657898">
        <w:rPr>
          <w:rFonts w:ascii="Helvetica" w:hAnsi="Helvetica"/>
          <w:b/>
          <w:sz w:val="26"/>
        </w:rPr>
        <w:t>2) Information given</w:t>
      </w:r>
      <w:r w:rsidR="00785B43" w:rsidRPr="00657898">
        <w:rPr>
          <w:rFonts w:ascii="Helvetica" w:hAnsi="Helvetica"/>
          <w:b/>
          <w:sz w:val="26"/>
        </w:rPr>
        <w:t>:</w:t>
      </w:r>
    </w:p>
    <w:p w14:paraId="31004B68" w14:textId="16BC6CD3" w:rsidR="00E3174B" w:rsidRPr="00657898" w:rsidRDefault="00000000" w:rsidP="00657898">
      <w:pPr>
        <w:spacing w:after="0"/>
        <w:rPr>
          <w:rFonts w:ascii="Helvetica" w:hAnsi="Helvetica"/>
          <w:sz w:val="20"/>
          <w:szCs w:val="20"/>
        </w:rPr>
      </w:pPr>
      <w:r w:rsidRPr="00657898">
        <w:rPr>
          <w:rFonts w:ascii="Helvetica" w:hAnsi="Helvetica"/>
          <w:sz w:val="20"/>
          <w:szCs w:val="20"/>
        </w:rPr>
        <w:t xml:space="preserve">List all </w:t>
      </w:r>
      <w:r w:rsidR="00785B43" w:rsidRPr="00657898">
        <w:rPr>
          <w:rFonts w:ascii="Helvetica" w:hAnsi="Helvetica"/>
          <w:sz w:val="20"/>
          <w:szCs w:val="20"/>
        </w:rPr>
        <w:t>the</w:t>
      </w:r>
      <w:r w:rsidRPr="00657898">
        <w:rPr>
          <w:rFonts w:ascii="Helvetica" w:hAnsi="Helvetica"/>
          <w:sz w:val="20"/>
          <w:szCs w:val="20"/>
        </w:rPr>
        <w:t xml:space="preserve"> info</w:t>
      </w:r>
      <w:r w:rsidR="00785B43" w:rsidRPr="00657898">
        <w:rPr>
          <w:rFonts w:ascii="Helvetica" w:hAnsi="Helvetica"/>
          <w:sz w:val="20"/>
          <w:szCs w:val="20"/>
        </w:rPr>
        <w:t>rmation given and</w:t>
      </w:r>
      <w:r w:rsidRPr="00657898">
        <w:rPr>
          <w:rFonts w:ascii="Helvetica" w:hAnsi="Helvetica"/>
          <w:sz w:val="20"/>
          <w:szCs w:val="20"/>
        </w:rPr>
        <w:t xml:space="preserve"> state </w:t>
      </w:r>
      <w:r w:rsidR="00785B43" w:rsidRPr="00657898">
        <w:rPr>
          <w:rFonts w:ascii="Helvetica" w:hAnsi="Helvetica"/>
          <w:sz w:val="20"/>
          <w:szCs w:val="20"/>
        </w:rPr>
        <w:t xml:space="preserve">any </w:t>
      </w:r>
      <w:r w:rsidRPr="00657898">
        <w:rPr>
          <w:rFonts w:ascii="Helvetica" w:hAnsi="Helvetica"/>
          <w:sz w:val="20"/>
          <w:szCs w:val="20"/>
        </w:rPr>
        <w:t>assumptions</w:t>
      </w:r>
      <w:r w:rsidR="00785B43" w:rsidRPr="00657898">
        <w:rPr>
          <w:rFonts w:ascii="Helvetica" w:hAnsi="Helvetica"/>
          <w:sz w:val="20"/>
          <w:szCs w:val="20"/>
        </w:rPr>
        <w:t xml:space="preserve"> you may have to make</w:t>
      </w:r>
      <w:r w:rsidRPr="00657898">
        <w:rPr>
          <w:rFonts w:ascii="Helvetica" w:hAnsi="Helvetica"/>
          <w:sz w:val="20"/>
          <w:szCs w:val="20"/>
        </w:rPr>
        <w:t>.</w:t>
      </w:r>
    </w:p>
    <w:p w14:paraId="09CE555A" w14:textId="77777777" w:rsidR="00785B43" w:rsidRDefault="00785B43" w:rsidP="00657898">
      <w:pPr>
        <w:spacing w:after="0" w:line="240" w:lineRule="auto"/>
        <w:rPr>
          <w:rFonts w:ascii="Helvetica" w:hAnsi="Helvetica"/>
          <w:sz w:val="18"/>
          <w:szCs w:val="18"/>
        </w:rPr>
      </w:pPr>
    </w:p>
    <w:p w14:paraId="55D935BE" w14:textId="77777777" w:rsidR="00657898" w:rsidRDefault="00657898" w:rsidP="00657898">
      <w:pPr>
        <w:spacing w:after="0" w:line="240" w:lineRule="auto"/>
        <w:rPr>
          <w:rFonts w:ascii="Helvetica" w:hAnsi="Helvetica"/>
          <w:sz w:val="18"/>
          <w:szCs w:val="18"/>
        </w:rPr>
      </w:pPr>
    </w:p>
    <w:p w14:paraId="6CB7580C" w14:textId="77777777" w:rsidR="00657898" w:rsidRDefault="00657898" w:rsidP="00657898">
      <w:pPr>
        <w:spacing w:after="0" w:line="240" w:lineRule="auto"/>
        <w:rPr>
          <w:rFonts w:ascii="Helvetica" w:hAnsi="Helvetica"/>
          <w:sz w:val="18"/>
          <w:szCs w:val="18"/>
        </w:rPr>
      </w:pPr>
    </w:p>
    <w:p w14:paraId="7DC5A760" w14:textId="77777777" w:rsidR="00657898" w:rsidRDefault="00657898" w:rsidP="00657898">
      <w:pPr>
        <w:spacing w:after="0" w:line="240" w:lineRule="auto"/>
        <w:rPr>
          <w:rFonts w:ascii="Helvetica" w:hAnsi="Helvetica"/>
          <w:sz w:val="18"/>
          <w:szCs w:val="18"/>
        </w:rPr>
      </w:pPr>
    </w:p>
    <w:p w14:paraId="67A804D9" w14:textId="77777777" w:rsidR="00785B43" w:rsidRPr="00657898" w:rsidRDefault="00785B43" w:rsidP="00657898">
      <w:pPr>
        <w:spacing w:after="0" w:line="240" w:lineRule="auto"/>
        <w:rPr>
          <w:rFonts w:ascii="Helvetica" w:hAnsi="Helvetica"/>
          <w:sz w:val="18"/>
          <w:szCs w:val="18"/>
        </w:rPr>
      </w:pPr>
    </w:p>
    <w:p w14:paraId="63B4538F" w14:textId="77777777" w:rsidR="00785B43" w:rsidRPr="00657898" w:rsidRDefault="00785B43" w:rsidP="00657898">
      <w:pPr>
        <w:spacing w:after="0" w:line="240" w:lineRule="auto"/>
        <w:rPr>
          <w:rFonts w:ascii="Helvetica" w:hAnsi="Helvetica"/>
          <w:sz w:val="18"/>
          <w:szCs w:val="18"/>
        </w:rPr>
      </w:pPr>
    </w:p>
    <w:p w14:paraId="39BEB9BA" w14:textId="17F68EEF" w:rsidR="00E3174B" w:rsidRPr="00657898" w:rsidRDefault="00000000" w:rsidP="00657898">
      <w:pPr>
        <w:spacing w:after="0" w:line="240" w:lineRule="auto"/>
        <w:rPr>
          <w:rFonts w:ascii="Helvetica" w:hAnsi="Helvetica"/>
        </w:rPr>
      </w:pPr>
      <w:r w:rsidRPr="00657898">
        <w:rPr>
          <w:rFonts w:ascii="Helvetica" w:hAnsi="Helvetica"/>
          <w:b/>
          <w:sz w:val="26"/>
        </w:rPr>
        <w:t>3) Devise a plan</w:t>
      </w:r>
      <w:r w:rsidR="00785B43" w:rsidRPr="00657898">
        <w:rPr>
          <w:rFonts w:ascii="Helvetica" w:hAnsi="Helvetica"/>
          <w:b/>
          <w:sz w:val="26"/>
        </w:rPr>
        <w:t>:</w:t>
      </w:r>
    </w:p>
    <w:p w14:paraId="64E7E172" w14:textId="01A0218A" w:rsidR="00E3174B" w:rsidRPr="00657898" w:rsidRDefault="00785B43" w:rsidP="00657898">
      <w:pPr>
        <w:spacing w:after="0"/>
        <w:rPr>
          <w:rFonts w:ascii="Helvetica" w:hAnsi="Helvetica"/>
          <w:sz w:val="20"/>
          <w:szCs w:val="20"/>
        </w:rPr>
      </w:pPr>
      <w:r w:rsidRPr="00657898">
        <w:rPr>
          <w:rFonts w:ascii="Helvetica" w:hAnsi="Helvetica"/>
          <w:sz w:val="20"/>
          <w:szCs w:val="20"/>
        </w:rPr>
        <w:t>Bullet points and simple steps are perfectly fine! Tell us what you’ll do to get to the answer(s) you are looking for. Will you draw a diagram/write an equation/use a formula?</w:t>
      </w:r>
    </w:p>
    <w:p w14:paraId="2AD06A6B" w14:textId="77777777" w:rsidR="00785B43" w:rsidRPr="00657898" w:rsidRDefault="00785B43" w:rsidP="00657898">
      <w:pPr>
        <w:spacing w:after="0" w:line="240" w:lineRule="auto"/>
        <w:rPr>
          <w:rFonts w:ascii="Helvetica" w:hAnsi="Helvetica"/>
          <w:sz w:val="18"/>
          <w:szCs w:val="18"/>
        </w:rPr>
      </w:pPr>
    </w:p>
    <w:p w14:paraId="4C34D889" w14:textId="77777777" w:rsidR="00785B43" w:rsidRDefault="00785B43" w:rsidP="00657898">
      <w:pPr>
        <w:spacing w:after="0" w:line="240" w:lineRule="auto"/>
        <w:rPr>
          <w:rFonts w:ascii="Helvetica" w:hAnsi="Helvetica"/>
          <w:sz w:val="18"/>
          <w:szCs w:val="18"/>
        </w:rPr>
      </w:pPr>
    </w:p>
    <w:p w14:paraId="486C9B3E" w14:textId="77777777" w:rsidR="00657898" w:rsidRDefault="00657898" w:rsidP="00657898">
      <w:pPr>
        <w:spacing w:after="0" w:line="240" w:lineRule="auto"/>
        <w:rPr>
          <w:rFonts w:ascii="Helvetica" w:hAnsi="Helvetica"/>
          <w:sz w:val="18"/>
          <w:szCs w:val="18"/>
        </w:rPr>
      </w:pPr>
    </w:p>
    <w:p w14:paraId="6B5AF227" w14:textId="77777777" w:rsidR="00657898" w:rsidRDefault="00657898" w:rsidP="00657898">
      <w:pPr>
        <w:spacing w:after="0" w:line="240" w:lineRule="auto"/>
        <w:rPr>
          <w:rFonts w:ascii="Helvetica" w:hAnsi="Helvetica"/>
          <w:sz w:val="18"/>
          <w:szCs w:val="18"/>
        </w:rPr>
      </w:pPr>
    </w:p>
    <w:p w14:paraId="3A57A536" w14:textId="77777777" w:rsidR="00657898" w:rsidRDefault="00657898" w:rsidP="00657898">
      <w:pPr>
        <w:spacing w:after="0" w:line="240" w:lineRule="auto"/>
        <w:rPr>
          <w:rFonts w:ascii="Helvetica" w:hAnsi="Helvetica"/>
          <w:sz w:val="18"/>
          <w:szCs w:val="18"/>
        </w:rPr>
      </w:pPr>
    </w:p>
    <w:p w14:paraId="5A5C3A8A" w14:textId="77777777" w:rsidR="00657898" w:rsidRDefault="00657898" w:rsidP="00657898">
      <w:pPr>
        <w:spacing w:after="0" w:line="240" w:lineRule="auto"/>
        <w:rPr>
          <w:rFonts w:ascii="Helvetica" w:hAnsi="Helvetica"/>
          <w:sz w:val="18"/>
          <w:szCs w:val="18"/>
        </w:rPr>
      </w:pPr>
    </w:p>
    <w:p w14:paraId="295B741F" w14:textId="77777777" w:rsidR="00657898" w:rsidRDefault="00657898" w:rsidP="00657898">
      <w:pPr>
        <w:spacing w:after="0" w:line="240" w:lineRule="auto"/>
        <w:rPr>
          <w:rFonts w:ascii="Helvetica" w:hAnsi="Helvetica"/>
          <w:sz w:val="18"/>
          <w:szCs w:val="18"/>
        </w:rPr>
      </w:pPr>
    </w:p>
    <w:p w14:paraId="40D7B5BE" w14:textId="77777777" w:rsidR="00657898" w:rsidRPr="00657898" w:rsidRDefault="00657898" w:rsidP="00657898">
      <w:pPr>
        <w:spacing w:after="0" w:line="240" w:lineRule="auto"/>
        <w:rPr>
          <w:rFonts w:ascii="Helvetica" w:hAnsi="Helvetica"/>
          <w:sz w:val="18"/>
          <w:szCs w:val="18"/>
        </w:rPr>
      </w:pPr>
    </w:p>
    <w:p w14:paraId="6C85FCFF" w14:textId="77777777" w:rsidR="00785B43" w:rsidRPr="00657898" w:rsidRDefault="00785B43" w:rsidP="00657898">
      <w:pPr>
        <w:spacing w:after="0" w:line="240" w:lineRule="auto"/>
        <w:rPr>
          <w:rFonts w:ascii="Helvetica" w:hAnsi="Helvetica"/>
          <w:sz w:val="18"/>
          <w:szCs w:val="18"/>
        </w:rPr>
      </w:pPr>
    </w:p>
    <w:p w14:paraId="7F714752" w14:textId="6B47AB9C" w:rsidR="00E3174B" w:rsidRPr="00657898" w:rsidRDefault="00000000" w:rsidP="00657898">
      <w:pPr>
        <w:spacing w:after="0"/>
        <w:rPr>
          <w:rFonts w:ascii="Helvetica" w:hAnsi="Helvetica"/>
        </w:rPr>
      </w:pPr>
      <w:r w:rsidRPr="00657898">
        <w:rPr>
          <w:rFonts w:ascii="Helvetica" w:hAnsi="Helvetica"/>
          <w:b/>
          <w:sz w:val="26"/>
        </w:rPr>
        <w:t>4) Execute your plan</w:t>
      </w:r>
      <w:r w:rsidR="00785B43" w:rsidRPr="00657898">
        <w:rPr>
          <w:rFonts w:ascii="Helvetica" w:hAnsi="Helvetica"/>
          <w:b/>
          <w:sz w:val="26"/>
        </w:rPr>
        <w:t>:</w:t>
      </w:r>
    </w:p>
    <w:p w14:paraId="521413F6" w14:textId="0105293A" w:rsidR="00785B43" w:rsidRPr="00657898" w:rsidRDefault="00785B43" w:rsidP="00657898">
      <w:pPr>
        <w:spacing w:after="0" w:line="240" w:lineRule="auto"/>
        <w:rPr>
          <w:rFonts w:ascii="Helvetica" w:hAnsi="Helvetica"/>
        </w:rPr>
      </w:pPr>
      <w:r w:rsidRPr="00657898">
        <w:rPr>
          <w:rFonts w:ascii="Apple Color Emoji" w:hAnsi="Apple Color Emoji" w:cs="Apple Color Emoji"/>
          <w:sz w:val="18"/>
          <w:szCs w:val="18"/>
        </w:rPr>
        <w:t>✨</w:t>
      </w:r>
      <w:r w:rsidRPr="00657898">
        <w:rPr>
          <w:rFonts w:ascii="Helvetica" w:hAnsi="Helvetica"/>
        </w:rPr>
        <w:t xml:space="preserve"> </w:t>
      </w:r>
      <w:r w:rsidR="00000000" w:rsidRPr="00657898">
        <w:rPr>
          <w:rFonts w:ascii="Helvetica" w:hAnsi="Helvetica"/>
          <w:b/>
          <w:bCs/>
        </w:rPr>
        <w:t>Golden Tips</w:t>
      </w:r>
      <w:r w:rsidRPr="00657898">
        <w:rPr>
          <w:rFonts w:ascii="Apple Color Emoji" w:hAnsi="Apple Color Emoji" w:cs="Apple Color Emoji"/>
          <w:sz w:val="18"/>
          <w:szCs w:val="18"/>
        </w:rPr>
        <w:t>✨</w:t>
      </w:r>
    </w:p>
    <w:p w14:paraId="7ED6078C" w14:textId="3475624E" w:rsidR="00785B43" w:rsidRPr="00657898" w:rsidRDefault="00000000" w:rsidP="00657898">
      <w:pPr>
        <w:pStyle w:val="ListParagraph"/>
        <w:numPr>
          <w:ilvl w:val="0"/>
          <w:numId w:val="13"/>
        </w:numPr>
        <w:spacing w:after="0"/>
        <w:rPr>
          <w:rFonts w:ascii="Helvetica" w:hAnsi="Helvetica"/>
          <w:sz w:val="20"/>
          <w:szCs w:val="20"/>
        </w:rPr>
      </w:pPr>
      <w:r w:rsidRPr="00657898">
        <w:rPr>
          <w:rFonts w:ascii="Helvetica" w:hAnsi="Helvetica"/>
          <w:sz w:val="20"/>
          <w:szCs w:val="20"/>
        </w:rPr>
        <w:t>Start with algebra</w:t>
      </w:r>
      <w:r w:rsidR="00785B43" w:rsidRPr="00657898">
        <w:rPr>
          <w:rFonts w:ascii="Helvetica" w:hAnsi="Helvetica"/>
          <w:sz w:val="20"/>
          <w:szCs w:val="20"/>
        </w:rPr>
        <w:t>ic manipulation and substitute</w:t>
      </w:r>
      <w:r w:rsidRPr="00657898">
        <w:rPr>
          <w:rFonts w:ascii="Helvetica" w:hAnsi="Helvetica"/>
          <w:sz w:val="20"/>
          <w:szCs w:val="20"/>
        </w:rPr>
        <w:t xml:space="preserve"> numbers at the end</w:t>
      </w:r>
      <w:r w:rsidR="00785B43" w:rsidRPr="00657898">
        <w:rPr>
          <w:rFonts w:ascii="Helvetica" w:hAnsi="Helvetica"/>
          <w:sz w:val="20"/>
          <w:szCs w:val="20"/>
        </w:rPr>
        <w:t xml:space="preserve"> – You’ll decrease the chances of making mistakes!</w:t>
      </w:r>
    </w:p>
    <w:p w14:paraId="1F7CE2E4" w14:textId="1DA6D0CF" w:rsidR="00785B43" w:rsidRPr="00657898" w:rsidRDefault="00785B43" w:rsidP="00657898">
      <w:pPr>
        <w:pStyle w:val="ListParagraph"/>
        <w:numPr>
          <w:ilvl w:val="0"/>
          <w:numId w:val="13"/>
        </w:numPr>
        <w:spacing w:after="0"/>
        <w:rPr>
          <w:rFonts w:ascii="Helvetica" w:hAnsi="Helvetica"/>
          <w:sz w:val="20"/>
          <w:szCs w:val="20"/>
        </w:rPr>
      </w:pPr>
      <w:r w:rsidRPr="00657898">
        <w:rPr>
          <w:rFonts w:ascii="Helvetica" w:hAnsi="Helvetica"/>
          <w:sz w:val="20"/>
          <w:szCs w:val="20"/>
        </w:rPr>
        <w:t>Show your work! This way it’s easier to follow and understand your reasoning</w:t>
      </w:r>
      <w:r w:rsidR="00421D51" w:rsidRPr="00657898">
        <w:rPr>
          <w:rFonts w:ascii="Helvetica" w:hAnsi="Helvetica"/>
          <w:sz w:val="20"/>
          <w:szCs w:val="20"/>
        </w:rPr>
        <w:t>.</w:t>
      </w:r>
    </w:p>
    <w:p w14:paraId="081F1ACB" w14:textId="6A39612E" w:rsidR="00421D51" w:rsidRPr="00657898" w:rsidRDefault="00421D51" w:rsidP="00657898">
      <w:pPr>
        <w:pStyle w:val="ListParagraph"/>
        <w:numPr>
          <w:ilvl w:val="0"/>
          <w:numId w:val="13"/>
        </w:numPr>
        <w:spacing w:after="0"/>
        <w:rPr>
          <w:rFonts w:ascii="Helvetica" w:hAnsi="Helvetica"/>
          <w:sz w:val="20"/>
          <w:szCs w:val="20"/>
        </w:rPr>
      </w:pPr>
      <w:r w:rsidRPr="00657898">
        <w:rPr>
          <w:rFonts w:ascii="Helvetica" w:hAnsi="Helvetica"/>
          <w:sz w:val="20"/>
          <w:szCs w:val="20"/>
        </w:rPr>
        <w:t>Keep short notes of what you are doing and why. This will improve your study skills and help you retain this information on the long term, that is, you won’t forget it as soon as you are done working on this problem!</w:t>
      </w:r>
    </w:p>
    <w:p w14:paraId="1527709B" w14:textId="77777777" w:rsidR="00421D51" w:rsidRPr="00657898" w:rsidRDefault="00421D51" w:rsidP="00657898">
      <w:pPr>
        <w:spacing w:after="0"/>
        <w:rPr>
          <w:rFonts w:ascii="Helvetica" w:hAnsi="Helvetica"/>
        </w:rPr>
      </w:pPr>
    </w:p>
    <w:p w14:paraId="1524242B" w14:textId="77777777" w:rsidR="00421D51" w:rsidRPr="00657898" w:rsidRDefault="00421D51" w:rsidP="00657898">
      <w:pPr>
        <w:spacing w:after="0"/>
        <w:rPr>
          <w:rFonts w:ascii="Helvetica" w:hAnsi="Helvetica"/>
        </w:rPr>
      </w:pPr>
    </w:p>
    <w:p w14:paraId="706DF819" w14:textId="77777777" w:rsidR="00421D51" w:rsidRDefault="00421D51" w:rsidP="00657898">
      <w:pPr>
        <w:spacing w:after="0"/>
        <w:rPr>
          <w:rFonts w:ascii="Helvetica" w:hAnsi="Helvetica"/>
        </w:rPr>
      </w:pPr>
    </w:p>
    <w:p w14:paraId="5BD0B7F3" w14:textId="77777777" w:rsidR="00657898" w:rsidRDefault="00657898" w:rsidP="00657898">
      <w:pPr>
        <w:spacing w:after="0"/>
        <w:rPr>
          <w:rFonts w:ascii="Helvetica" w:hAnsi="Helvetica"/>
        </w:rPr>
      </w:pPr>
    </w:p>
    <w:p w14:paraId="064E2DF1" w14:textId="77777777" w:rsidR="00657898" w:rsidRDefault="00657898" w:rsidP="00657898">
      <w:pPr>
        <w:spacing w:after="0"/>
        <w:rPr>
          <w:rFonts w:ascii="Helvetica" w:hAnsi="Helvetica"/>
        </w:rPr>
      </w:pPr>
    </w:p>
    <w:p w14:paraId="76DD720F" w14:textId="77777777" w:rsidR="00657898" w:rsidRDefault="00657898" w:rsidP="00657898">
      <w:pPr>
        <w:spacing w:after="0"/>
        <w:rPr>
          <w:rFonts w:ascii="Helvetica" w:hAnsi="Helvetica"/>
        </w:rPr>
      </w:pPr>
    </w:p>
    <w:p w14:paraId="10FE5812" w14:textId="77777777" w:rsidR="00657898" w:rsidRDefault="00657898" w:rsidP="00657898">
      <w:pPr>
        <w:spacing w:after="0"/>
        <w:rPr>
          <w:rFonts w:ascii="Helvetica" w:hAnsi="Helvetica"/>
        </w:rPr>
      </w:pPr>
    </w:p>
    <w:p w14:paraId="7F6BF182" w14:textId="77777777" w:rsidR="00657898" w:rsidRDefault="00657898" w:rsidP="00657898">
      <w:pPr>
        <w:spacing w:after="0"/>
        <w:rPr>
          <w:rFonts w:ascii="Helvetica" w:hAnsi="Helvetica"/>
        </w:rPr>
      </w:pPr>
    </w:p>
    <w:p w14:paraId="55A24112" w14:textId="77777777" w:rsidR="00657898" w:rsidRDefault="00657898" w:rsidP="00657898">
      <w:pPr>
        <w:spacing w:after="0"/>
        <w:rPr>
          <w:rFonts w:ascii="Helvetica" w:hAnsi="Helvetica"/>
        </w:rPr>
      </w:pPr>
    </w:p>
    <w:p w14:paraId="6D549FD4" w14:textId="77777777" w:rsidR="00421D51" w:rsidRDefault="00421D51" w:rsidP="00657898">
      <w:pPr>
        <w:spacing w:after="0"/>
        <w:rPr>
          <w:rFonts w:ascii="Helvetica" w:hAnsi="Helvetica"/>
        </w:rPr>
      </w:pPr>
    </w:p>
    <w:p w14:paraId="7E9BE6DA" w14:textId="77777777" w:rsidR="00657898" w:rsidRPr="00657898" w:rsidRDefault="00657898" w:rsidP="00657898">
      <w:pPr>
        <w:spacing w:after="0"/>
        <w:rPr>
          <w:rFonts w:ascii="Helvetica" w:hAnsi="Helvetica"/>
        </w:rPr>
      </w:pPr>
    </w:p>
    <w:p w14:paraId="0CA5AE42" w14:textId="2F30F45D" w:rsidR="00E3174B" w:rsidRPr="00657898" w:rsidRDefault="00000000" w:rsidP="00657898">
      <w:pPr>
        <w:spacing w:after="0"/>
        <w:rPr>
          <w:rFonts w:ascii="Helvetica" w:hAnsi="Helvetica"/>
        </w:rPr>
      </w:pPr>
      <w:r w:rsidRPr="00657898">
        <w:rPr>
          <w:rFonts w:ascii="Helvetica" w:hAnsi="Helvetica"/>
          <w:b/>
          <w:sz w:val="26"/>
        </w:rPr>
        <w:lastRenderedPageBreak/>
        <w:t>5) Evaluate your solution</w:t>
      </w:r>
    </w:p>
    <w:p w14:paraId="3F9E735A" w14:textId="0500CD75" w:rsidR="00421D51" w:rsidRPr="00657898" w:rsidRDefault="00421D51" w:rsidP="00657898">
      <w:pPr>
        <w:spacing w:after="0"/>
        <w:rPr>
          <w:rFonts w:ascii="Helvetica" w:hAnsi="Helvetica"/>
          <w:sz w:val="20"/>
          <w:szCs w:val="20"/>
        </w:rPr>
      </w:pPr>
      <w:r w:rsidRPr="00657898">
        <w:rPr>
          <w:rFonts w:ascii="Helvetica" w:hAnsi="Helvetica"/>
          <w:sz w:val="20"/>
          <w:szCs w:val="20"/>
        </w:rPr>
        <w:t>For the context of your problem, use at least one of these criteria to check your answer</w:t>
      </w:r>
    </w:p>
    <w:p w14:paraId="4878DA25" w14:textId="77777777" w:rsidR="00657898" w:rsidRDefault="00657898" w:rsidP="00657898">
      <w:pPr>
        <w:spacing w:after="0" w:line="240" w:lineRule="auto"/>
      </w:pPr>
    </w:p>
    <w:p w14:paraId="0825F2CB" w14:textId="4488A042" w:rsidR="00E3174B" w:rsidRPr="00657898" w:rsidRDefault="00657898" w:rsidP="00657898">
      <w:pPr>
        <w:spacing w:after="0" w:line="360" w:lineRule="auto"/>
        <w:rPr>
          <w:rFonts w:ascii="Helvetica" w:hAnsi="Helvetica"/>
          <w:sz w:val="24"/>
          <w:szCs w:val="24"/>
        </w:rPr>
      </w:pPr>
      <w:r>
        <w:t>☐</w:t>
      </w:r>
      <w:r>
        <w:t xml:space="preserve"> </w:t>
      </w:r>
      <w:r w:rsidR="00421D51" w:rsidRPr="00657898">
        <w:rPr>
          <w:rFonts w:ascii="Helvetica" w:hAnsi="Helvetica"/>
          <w:sz w:val="24"/>
          <w:szCs w:val="24"/>
        </w:rPr>
        <w:t xml:space="preserve">Consider </w:t>
      </w:r>
      <w:r w:rsidRPr="00657898">
        <w:rPr>
          <w:rFonts w:ascii="Helvetica" w:hAnsi="Helvetica"/>
          <w:sz w:val="24"/>
          <w:szCs w:val="24"/>
        </w:rPr>
        <w:t>whether</w:t>
      </w:r>
      <w:r w:rsidR="00421D51" w:rsidRPr="00657898">
        <w:rPr>
          <w:rFonts w:ascii="Helvetica" w:hAnsi="Helvetica"/>
          <w:sz w:val="24"/>
          <w:szCs w:val="24"/>
        </w:rPr>
        <w:t xml:space="preserve"> the answer makes sense in the context of your problem and explain how/why</w:t>
      </w:r>
    </w:p>
    <w:p w14:paraId="20A7CEC3" w14:textId="7594823E" w:rsidR="00421D51" w:rsidRPr="00657898" w:rsidRDefault="00657898" w:rsidP="00657898">
      <w:pPr>
        <w:spacing w:after="0" w:line="360" w:lineRule="auto"/>
        <w:rPr>
          <w:rFonts w:ascii="Helvetica" w:hAnsi="Helvetica"/>
          <w:sz w:val="24"/>
          <w:szCs w:val="24"/>
        </w:rPr>
      </w:pPr>
      <w:r>
        <w:t>☐</w:t>
      </w:r>
      <w:r>
        <w:t xml:space="preserve"> </w:t>
      </w:r>
      <w:r w:rsidR="00421D51" w:rsidRPr="00657898">
        <w:rPr>
          <w:rFonts w:ascii="Helvetica" w:hAnsi="Helvetica"/>
          <w:sz w:val="24"/>
          <w:szCs w:val="24"/>
        </w:rPr>
        <w:t>Check that the units of the solution make sense</w:t>
      </w:r>
    </w:p>
    <w:p w14:paraId="67E3E8C0" w14:textId="0EA9C5CD" w:rsidR="00421D51" w:rsidRPr="00657898" w:rsidRDefault="00657898" w:rsidP="00657898">
      <w:pPr>
        <w:spacing w:after="0" w:line="360" w:lineRule="auto"/>
        <w:rPr>
          <w:rFonts w:ascii="Helvetica" w:hAnsi="Helvetica"/>
          <w:sz w:val="24"/>
          <w:szCs w:val="24"/>
        </w:rPr>
      </w:pPr>
      <w:r>
        <w:t>☐</w:t>
      </w:r>
      <w:r>
        <w:t xml:space="preserve"> </w:t>
      </w:r>
      <w:r w:rsidR="00421D51" w:rsidRPr="00657898">
        <w:rPr>
          <w:rFonts w:ascii="Helvetica" w:hAnsi="Helvetica"/>
          <w:sz w:val="24"/>
          <w:szCs w:val="24"/>
        </w:rPr>
        <w:t>Consider the algebraic sign (positive or negative) of the solution</w:t>
      </w:r>
    </w:p>
    <w:p w14:paraId="69056733" w14:textId="40AEBEEC" w:rsidR="00421D51" w:rsidRPr="00657898" w:rsidRDefault="00657898" w:rsidP="00657898">
      <w:pPr>
        <w:spacing w:after="0" w:line="360" w:lineRule="auto"/>
        <w:rPr>
          <w:rFonts w:ascii="Helvetica" w:hAnsi="Helvetica"/>
          <w:sz w:val="24"/>
          <w:szCs w:val="24"/>
        </w:rPr>
      </w:pPr>
      <w:r>
        <w:t>☐</w:t>
      </w:r>
      <w:r>
        <w:t xml:space="preserve"> </w:t>
      </w:r>
      <w:r w:rsidR="00421D51" w:rsidRPr="00657898">
        <w:rPr>
          <w:rFonts w:ascii="Helvetica" w:hAnsi="Helvetica"/>
          <w:sz w:val="24"/>
          <w:szCs w:val="24"/>
        </w:rPr>
        <w:t>Evaluate whether the order of magnitude of the solution is reasonable</w:t>
      </w:r>
    </w:p>
    <w:p w14:paraId="15DE76F0" w14:textId="41DE9B3F" w:rsidR="00421D51" w:rsidRPr="00657898" w:rsidRDefault="00657898" w:rsidP="00657898">
      <w:pPr>
        <w:spacing w:after="0" w:line="360" w:lineRule="auto"/>
        <w:rPr>
          <w:rFonts w:ascii="Helvetica" w:hAnsi="Helvetica"/>
          <w:sz w:val="24"/>
          <w:szCs w:val="24"/>
        </w:rPr>
      </w:pPr>
      <w:r>
        <w:t>☐</w:t>
      </w:r>
      <w:r>
        <w:t xml:space="preserve"> </w:t>
      </w:r>
      <w:r w:rsidR="00421D51" w:rsidRPr="00657898">
        <w:rPr>
          <w:rFonts w:ascii="Helvetica" w:hAnsi="Helvetica"/>
          <w:sz w:val="24"/>
          <w:szCs w:val="24"/>
        </w:rPr>
        <w:t>Verify the solution by plugging it back into the original problem</w:t>
      </w:r>
    </w:p>
    <w:p w14:paraId="032486E0" w14:textId="37A661C0" w:rsidR="00421D51" w:rsidRPr="00657898" w:rsidRDefault="00657898" w:rsidP="00657898">
      <w:pPr>
        <w:spacing w:after="0" w:line="360" w:lineRule="auto"/>
        <w:rPr>
          <w:rFonts w:ascii="Helvetica" w:hAnsi="Helvetica"/>
          <w:sz w:val="24"/>
          <w:szCs w:val="24"/>
        </w:rPr>
      </w:pPr>
      <w:r>
        <w:t>☐</w:t>
      </w:r>
      <w:r>
        <w:t xml:space="preserve"> </w:t>
      </w:r>
      <w:r w:rsidR="00421D51" w:rsidRPr="00657898">
        <w:rPr>
          <w:rFonts w:ascii="Helvetica" w:hAnsi="Helvetica"/>
          <w:sz w:val="24"/>
          <w:szCs w:val="24"/>
        </w:rPr>
        <w:t>Confirm the solution by solving the problem using another method</w:t>
      </w:r>
    </w:p>
    <w:sectPr w:rsidR="00421D51" w:rsidRPr="00657898" w:rsidSect="00421D51">
      <w:headerReference w:type="default" r:id="rId8"/>
      <w:pgSz w:w="12240" w:h="15840"/>
      <w:pgMar w:top="1161"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C9A3" w14:textId="77777777" w:rsidR="007B4343" w:rsidRDefault="007B4343" w:rsidP="00657898">
      <w:pPr>
        <w:spacing w:after="0" w:line="240" w:lineRule="auto"/>
      </w:pPr>
      <w:r>
        <w:separator/>
      </w:r>
    </w:p>
  </w:endnote>
  <w:endnote w:type="continuationSeparator" w:id="0">
    <w:p w14:paraId="54119858" w14:textId="77777777" w:rsidR="007B4343" w:rsidRDefault="007B4343" w:rsidP="0065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4936" w14:textId="77777777" w:rsidR="007B4343" w:rsidRDefault="007B4343" w:rsidP="00657898">
      <w:pPr>
        <w:spacing w:after="0" w:line="240" w:lineRule="auto"/>
      </w:pPr>
      <w:r>
        <w:separator/>
      </w:r>
    </w:p>
  </w:footnote>
  <w:footnote w:type="continuationSeparator" w:id="0">
    <w:p w14:paraId="67EFFBF1" w14:textId="77777777" w:rsidR="007B4343" w:rsidRDefault="007B4343" w:rsidP="0065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4508" w14:textId="31D9DDC7" w:rsidR="00657898" w:rsidRDefault="00657898">
    <w:pPr>
      <w:pStyle w:val="Header"/>
    </w:pPr>
    <w:r>
      <w:rPr>
        <w:rFonts w:ascii="Helvetica" w:hAnsi="Helvetica"/>
        <w:noProof/>
        <w:sz w:val="18"/>
        <w:szCs w:val="18"/>
      </w:rPr>
      <w:drawing>
        <wp:anchor distT="0" distB="0" distL="114300" distR="114300" simplePos="0" relativeHeight="251658240" behindDoc="0" locked="0" layoutInCell="1" allowOverlap="1" wp14:anchorId="0E1DD67D" wp14:editId="3DD0F362">
          <wp:simplePos x="0" y="0"/>
          <wp:positionH relativeFrom="column">
            <wp:posOffset>5052060</wp:posOffset>
          </wp:positionH>
          <wp:positionV relativeFrom="paragraph">
            <wp:posOffset>-270983</wp:posOffset>
          </wp:positionV>
          <wp:extent cx="1988289" cy="430796"/>
          <wp:effectExtent l="0" t="0" r="0" b="1270"/>
          <wp:wrapNone/>
          <wp:docPr id="12974292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9224" name="Graphic 1297429224"/>
                  <pic:cNvPicPr/>
                </pic:nvPicPr>
                <pic:blipFill>
                  <a:blip r:embed="rId1">
                    <a:extLst>
                      <a:ext uri="{96DAC541-7B7A-43D3-8B79-37D633B846F1}">
                        <asvg:svgBlip xmlns:asvg="http://schemas.microsoft.com/office/drawing/2016/SVG/main" r:embed="rId2"/>
                      </a:ext>
                    </a:extLst>
                  </a:blip>
                  <a:stretch>
                    <a:fillRect/>
                  </a:stretch>
                </pic:blipFill>
                <pic:spPr>
                  <a:xfrm>
                    <a:off x="0" y="0"/>
                    <a:ext cx="1988289" cy="4307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D20384"/>
    <w:multiLevelType w:val="hybridMultilevel"/>
    <w:tmpl w:val="03901124"/>
    <w:lvl w:ilvl="0" w:tplc="48FA114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96C34"/>
    <w:multiLevelType w:val="hybridMultilevel"/>
    <w:tmpl w:val="93F0D2F8"/>
    <w:lvl w:ilvl="0" w:tplc="48FA114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20765"/>
    <w:multiLevelType w:val="hybridMultilevel"/>
    <w:tmpl w:val="ADC03D8E"/>
    <w:lvl w:ilvl="0" w:tplc="48FA1140">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3A65B9"/>
    <w:multiLevelType w:val="hybridMultilevel"/>
    <w:tmpl w:val="80327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5378652">
    <w:abstractNumId w:val="8"/>
  </w:num>
  <w:num w:numId="2" w16cid:durableId="1419868154">
    <w:abstractNumId w:val="6"/>
  </w:num>
  <w:num w:numId="3" w16cid:durableId="1130241812">
    <w:abstractNumId w:val="5"/>
  </w:num>
  <w:num w:numId="4" w16cid:durableId="1251964210">
    <w:abstractNumId w:val="4"/>
  </w:num>
  <w:num w:numId="5" w16cid:durableId="192694106">
    <w:abstractNumId w:val="7"/>
  </w:num>
  <w:num w:numId="6" w16cid:durableId="2044011101">
    <w:abstractNumId w:val="3"/>
  </w:num>
  <w:num w:numId="7" w16cid:durableId="1021930916">
    <w:abstractNumId w:val="2"/>
  </w:num>
  <w:num w:numId="8" w16cid:durableId="1292633571">
    <w:abstractNumId w:val="1"/>
  </w:num>
  <w:num w:numId="9" w16cid:durableId="1788818456">
    <w:abstractNumId w:val="0"/>
  </w:num>
  <w:num w:numId="10" w16cid:durableId="576717736">
    <w:abstractNumId w:val="12"/>
  </w:num>
  <w:num w:numId="11" w16cid:durableId="947274063">
    <w:abstractNumId w:val="10"/>
  </w:num>
  <w:num w:numId="12" w16cid:durableId="255405427">
    <w:abstractNumId w:val="11"/>
  </w:num>
  <w:num w:numId="13" w16cid:durableId="1168327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3055"/>
    <w:rsid w:val="00421D51"/>
    <w:rsid w:val="005270EE"/>
    <w:rsid w:val="00657898"/>
    <w:rsid w:val="00785B43"/>
    <w:rsid w:val="007B4343"/>
    <w:rsid w:val="00AA1D8D"/>
    <w:rsid w:val="00B47730"/>
    <w:rsid w:val="00CB0664"/>
    <w:rsid w:val="00D77007"/>
    <w:rsid w:val="00E317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DC2B6"/>
  <w14:defaultImageDpi w14:val="300"/>
  <w15:docId w15:val="{3861E395-BA3F-B047-BC59-577D5CEA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260</Words>
  <Characters>1225</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Tayna Camargo</cp:lastModifiedBy>
  <cp:revision>3</cp:revision>
  <dcterms:created xsi:type="dcterms:W3CDTF">2025-09-29T22:25:00Z</dcterms:created>
  <dcterms:modified xsi:type="dcterms:W3CDTF">2025-09-29T22:25:00Z</dcterms:modified>
  <cp:category/>
</cp:coreProperties>
</file>