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32AE" w14:textId="4D143A81" w:rsidR="00080DEC" w:rsidRPr="0085553A" w:rsidRDefault="6D255EB9" w:rsidP="334EACB2">
      <w:pPr>
        <w:spacing w:line="240" w:lineRule="auto"/>
        <w:rPr>
          <w:b/>
          <w:bCs/>
          <w:color w:val="C44601"/>
          <w:sz w:val="36"/>
          <w:szCs w:val="36"/>
        </w:rPr>
      </w:pPr>
      <w:r>
        <w:rPr>
          <w:noProof/>
        </w:rPr>
        <w:drawing>
          <wp:inline distT="0" distB="0" distL="0" distR="0" wp14:anchorId="4DD3F04E" wp14:editId="48402F25">
            <wp:extent cx="1743075" cy="971550"/>
            <wp:effectExtent l="0" t="0" r="0" b="0"/>
            <wp:docPr id="560691771" name="Picture 56069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DEC">
        <w:br/>
      </w:r>
      <w:r w:rsidR="00080DEC" w:rsidRPr="334EACB2">
        <w:rPr>
          <w:b/>
          <w:bCs/>
          <w:sz w:val="36"/>
          <w:szCs w:val="36"/>
        </w:rPr>
        <w:t>MSU Denver Social Work Internship Orientation Checklist</w:t>
      </w:r>
    </w:p>
    <w:p w14:paraId="39ABE642" w14:textId="5C3AEB6D" w:rsidR="00080DEC" w:rsidRPr="00080DEC" w:rsidRDefault="00080DEC" w:rsidP="00974A50">
      <w:pPr>
        <w:spacing w:line="240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Whether you are brand new to your agenc</w:t>
      </w:r>
      <w:r w:rsidR="00261603">
        <w:rPr>
          <w:rFonts w:asciiTheme="majorHAnsi" w:hAnsiTheme="majorHAnsi" w:cstheme="majorHAnsi"/>
          <w:bCs/>
          <w:sz w:val="24"/>
          <w:szCs w:val="24"/>
        </w:rPr>
        <w:t xml:space="preserve">y and </w:t>
      </w:r>
      <w:r>
        <w:rPr>
          <w:rFonts w:asciiTheme="majorHAnsi" w:hAnsiTheme="majorHAnsi" w:cstheme="majorHAnsi"/>
          <w:bCs/>
          <w:sz w:val="24"/>
          <w:szCs w:val="24"/>
        </w:rPr>
        <w:t>the role of intern or a seasoned member of the team now in the role of Employment Based Intern, you may find the following orientation checklist helpful. We recommend that you address</w:t>
      </w:r>
      <w:r w:rsidR="0026160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0F2797">
        <w:rPr>
          <w:rFonts w:asciiTheme="majorHAnsi" w:hAnsiTheme="majorHAnsi" w:cstheme="majorHAnsi"/>
          <w:bCs/>
          <w:sz w:val="24"/>
          <w:szCs w:val="24"/>
        </w:rPr>
        <w:t>any/all</w:t>
      </w:r>
      <w:r>
        <w:rPr>
          <w:rFonts w:asciiTheme="majorHAnsi" w:hAnsiTheme="majorHAnsi" w:cstheme="majorHAnsi"/>
          <w:bCs/>
          <w:sz w:val="24"/>
          <w:szCs w:val="24"/>
        </w:rPr>
        <w:t xml:space="preserve"> the following with your agency</w:t>
      </w:r>
      <w:r w:rsidR="000F2797">
        <w:rPr>
          <w:rFonts w:asciiTheme="majorHAnsi" w:hAnsiTheme="majorHAnsi" w:cstheme="majorHAnsi"/>
          <w:bCs/>
          <w:sz w:val="24"/>
          <w:szCs w:val="24"/>
        </w:rPr>
        <w:t xml:space="preserve"> and </w:t>
      </w:r>
      <w:r>
        <w:rPr>
          <w:rFonts w:asciiTheme="majorHAnsi" w:hAnsiTheme="majorHAnsi" w:cstheme="majorHAnsi"/>
          <w:bCs/>
          <w:sz w:val="24"/>
          <w:szCs w:val="24"/>
        </w:rPr>
        <w:t xml:space="preserve">supervisory team within the first month of your field placement. Orientation to your site and internship includes but is not limited to: </w:t>
      </w:r>
    </w:p>
    <w:p w14:paraId="297CF5CC" w14:textId="77777777" w:rsidR="00D71C9E" w:rsidRDefault="00D71C9E" w:rsidP="006B4CE8">
      <w:pPr>
        <w:spacing w:after="0" w:line="360" w:lineRule="auto"/>
        <w:jc w:val="both"/>
        <w:rPr>
          <w:color w:val="2F2F2F"/>
        </w:rPr>
      </w:pPr>
      <w:r>
        <w:rPr>
          <w:noProof/>
          <w:color w:val="2F2F2F"/>
        </w:rPr>
        <mc:AlternateContent>
          <mc:Choice Requires="wps">
            <w:drawing>
              <wp:inline distT="0" distB="0" distL="0" distR="0" wp14:anchorId="01CD13A7" wp14:editId="7F102281">
                <wp:extent cx="5942965" cy="269240"/>
                <wp:effectExtent l="0" t="0" r="635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FB2AF" w14:textId="77777777" w:rsidR="00480B95" w:rsidRDefault="00000000" w:rsidP="00480B9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</w:rPr>
                              <w:t>1. AGENCY OVERVIEW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CD13A7" id="Rectangle 6" o:spid="_x0000_s1026" style="width:467.95pt;height: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" fillcolor="#1f3763 [1604]" stroked="f" strokeweight="1pt">
                <v:textbox>
                  <w:txbxContent>
                    <w:p w14:paraId="008FB2AF" w14:textId="77777777" w:rsidR="00480B95" w:rsidRDefault="00000000" w:rsidP="00480B95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</w:rPr>
                        <w:t>1. AGENCY 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</w:rPr>
                        <w:t>VERVIEW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W w:w="9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675"/>
      </w:tblGrid>
      <w:tr w:rsidR="00311990" w:rsidRPr="00D71C9E" w14:paraId="25C3F30B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19805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shd w:val="clear" w:color="auto" w:fill="auto"/>
                <w:vAlign w:val="center"/>
              </w:tcPr>
              <w:p w14:paraId="39EE69F4" w14:textId="77777777" w:rsidR="00311990" w:rsidRPr="00D71C9E" w:rsidRDefault="000A7CCA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75" w:type="dxa"/>
            <w:vAlign w:val="center"/>
          </w:tcPr>
          <w:p w14:paraId="0A637D20" w14:textId="30E5F28C" w:rsidR="00311990" w:rsidRPr="00D71C9E" w:rsidRDefault="00080DEC" w:rsidP="00F823AD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>Review agency history, mission, vision, and goals</w:t>
            </w:r>
            <w:r w:rsidR="000F722C">
              <w:rPr>
                <w:color w:val="2F2F2F"/>
                <w:sz w:val="18"/>
              </w:rPr>
              <w:t>.</w:t>
            </w:r>
          </w:p>
        </w:tc>
      </w:tr>
      <w:tr w:rsidR="00311990" w:rsidRPr="00D71C9E" w14:paraId="0748D1B7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-152948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shd w:val="clear" w:color="auto" w:fill="auto"/>
                <w:vAlign w:val="center"/>
              </w:tcPr>
              <w:p w14:paraId="694FAC3C" w14:textId="77777777" w:rsidR="00311990" w:rsidRPr="00D71C9E" w:rsidRDefault="00F823AD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75" w:type="dxa"/>
            <w:vAlign w:val="center"/>
          </w:tcPr>
          <w:p w14:paraId="308F5F53" w14:textId="3174225E" w:rsidR="00311990" w:rsidRPr="00D71C9E" w:rsidRDefault="00080DEC" w:rsidP="00F823AD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 xml:space="preserve">Review organizational structure (who does what, </w:t>
            </w:r>
            <w:r w:rsidR="00093908">
              <w:rPr>
                <w:color w:val="2F2F2F"/>
                <w:sz w:val="18"/>
              </w:rPr>
              <w:t xml:space="preserve">who reports to whom, </w:t>
            </w:r>
            <w:r>
              <w:rPr>
                <w:color w:val="2F2F2F"/>
                <w:sz w:val="18"/>
              </w:rPr>
              <w:t>how do</w:t>
            </w:r>
            <w:r w:rsidR="0044666D">
              <w:rPr>
                <w:color w:val="2F2F2F"/>
                <w:sz w:val="18"/>
              </w:rPr>
              <w:t xml:space="preserve"> roles </w:t>
            </w:r>
            <w:r>
              <w:rPr>
                <w:color w:val="2F2F2F"/>
                <w:sz w:val="18"/>
              </w:rPr>
              <w:t xml:space="preserve">serve </w:t>
            </w:r>
            <w:r w:rsidR="00261351">
              <w:rPr>
                <w:color w:val="2F2F2F"/>
                <w:sz w:val="18"/>
              </w:rPr>
              <w:t xml:space="preserve">agency </w:t>
            </w:r>
            <w:r>
              <w:rPr>
                <w:color w:val="2F2F2F"/>
                <w:sz w:val="18"/>
              </w:rPr>
              <w:t xml:space="preserve">goals, </w:t>
            </w:r>
            <w:proofErr w:type="spellStart"/>
            <w:r>
              <w:rPr>
                <w:color w:val="2F2F2F"/>
                <w:sz w:val="18"/>
              </w:rPr>
              <w:t>etc</w:t>
            </w:r>
            <w:proofErr w:type="spellEnd"/>
            <w:r>
              <w:rPr>
                <w:color w:val="2F2F2F"/>
                <w:sz w:val="18"/>
              </w:rPr>
              <w:t>)</w:t>
            </w:r>
            <w:r w:rsidR="009F1888">
              <w:rPr>
                <w:color w:val="2F2F2F"/>
                <w:sz w:val="18"/>
              </w:rPr>
              <w:t>.</w:t>
            </w:r>
          </w:p>
        </w:tc>
      </w:tr>
      <w:tr w:rsidR="00311990" w:rsidRPr="00D71C9E" w14:paraId="07E16957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-19531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shd w:val="clear" w:color="auto" w:fill="auto"/>
                <w:vAlign w:val="center"/>
              </w:tcPr>
              <w:p w14:paraId="0FA215CD" w14:textId="2EFDCB7D" w:rsidR="00311990" w:rsidRPr="00D71C9E" w:rsidRDefault="00E01757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75" w:type="dxa"/>
            <w:vAlign w:val="center"/>
          </w:tcPr>
          <w:p w14:paraId="582B156A" w14:textId="4EB2B72F" w:rsidR="00311990" w:rsidRPr="00D71C9E" w:rsidRDefault="00080DEC" w:rsidP="00F823AD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 xml:space="preserve">Review </w:t>
            </w:r>
            <w:r w:rsidR="00CA7939">
              <w:rPr>
                <w:color w:val="2F2F2F"/>
                <w:sz w:val="18"/>
              </w:rPr>
              <w:t xml:space="preserve">agency services, </w:t>
            </w:r>
            <w:r w:rsidR="00836319">
              <w:rPr>
                <w:color w:val="2F2F2F"/>
                <w:sz w:val="18"/>
              </w:rPr>
              <w:t>population served</w:t>
            </w:r>
            <w:r w:rsidR="00E01757">
              <w:rPr>
                <w:color w:val="2F2F2F"/>
                <w:sz w:val="18"/>
              </w:rPr>
              <w:t>,</w:t>
            </w:r>
            <w:r w:rsidR="00B75942">
              <w:rPr>
                <w:color w:val="2F2F2F"/>
                <w:sz w:val="18"/>
              </w:rPr>
              <w:t xml:space="preserve"> referral </w:t>
            </w:r>
            <w:r w:rsidR="00CA7939">
              <w:rPr>
                <w:color w:val="2F2F2F"/>
                <w:sz w:val="18"/>
              </w:rPr>
              <w:t>partners, role in the</w:t>
            </w:r>
            <w:r w:rsidR="00261351">
              <w:rPr>
                <w:color w:val="2F2F2F"/>
                <w:sz w:val="18"/>
              </w:rPr>
              <w:t xml:space="preserve"> context of the</w:t>
            </w:r>
            <w:r w:rsidR="00CA7939">
              <w:rPr>
                <w:color w:val="2F2F2F"/>
                <w:sz w:val="18"/>
              </w:rPr>
              <w:t xml:space="preserve"> community</w:t>
            </w:r>
            <w:r w:rsidR="00B75942">
              <w:rPr>
                <w:color w:val="2F2F2F"/>
                <w:sz w:val="18"/>
              </w:rPr>
              <w:t xml:space="preserve">, etc. </w:t>
            </w:r>
          </w:p>
        </w:tc>
      </w:tr>
      <w:tr w:rsidR="00E01757" w:rsidRPr="00D71C9E" w14:paraId="5F29A41C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-129343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shd w:val="clear" w:color="auto" w:fill="auto"/>
                <w:vAlign w:val="center"/>
              </w:tcPr>
              <w:p w14:paraId="7D57714D" w14:textId="663A8134" w:rsidR="00E01757" w:rsidRDefault="00E01757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75" w:type="dxa"/>
            <w:vAlign w:val="center"/>
          </w:tcPr>
          <w:p w14:paraId="1EA29B39" w14:textId="721C92E9" w:rsidR="00E01757" w:rsidRDefault="00E01757" w:rsidP="00F823AD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>Review funding sources (</w:t>
            </w:r>
            <w:r w:rsidR="00836C97">
              <w:rPr>
                <w:color w:val="2F2F2F"/>
                <w:sz w:val="18"/>
              </w:rPr>
              <w:t>local or federal government grants, individual donors, foundations, etc.)</w:t>
            </w:r>
          </w:p>
        </w:tc>
      </w:tr>
      <w:tr w:rsidR="00311990" w:rsidRPr="00D71C9E" w14:paraId="3A8EB6DB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20383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shd w:val="clear" w:color="auto" w:fill="auto"/>
                <w:vAlign w:val="center"/>
              </w:tcPr>
              <w:p w14:paraId="6D92DC4F" w14:textId="77777777" w:rsidR="00311990" w:rsidRPr="00D71C9E" w:rsidRDefault="00F823AD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75" w:type="dxa"/>
            <w:vAlign w:val="center"/>
          </w:tcPr>
          <w:p w14:paraId="361ABB43" w14:textId="4D730D9D" w:rsidR="00311990" w:rsidRPr="00D71C9E" w:rsidRDefault="00CA7939" w:rsidP="00F823AD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>Review the role of social workers within the agency</w:t>
            </w:r>
            <w:r w:rsidR="009F1888">
              <w:rPr>
                <w:color w:val="2F2F2F"/>
                <w:sz w:val="18"/>
              </w:rPr>
              <w:t>.</w:t>
            </w:r>
          </w:p>
        </w:tc>
      </w:tr>
      <w:tr w:rsidR="00311990" w:rsidRPr="00D71C9E" w14:paraId="682EDEDA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-142872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shd w:val="clear" w:color="auto" w:fill="auto"/>
                <w:vAlign w:val="center"/>
              </w:tcPr>
              <w:p w14:paraId="1009CE45" w14:textId="77777777" w:rsidR="00311990" w:rsidRPr="00D71C9E" w:rsidRDefault="00F823AD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75" w:type="dxa"/>
            <w:vAlign w:val="center"/>
          </w:tcPr>
          <w:p w14:paraId="633AF752" w14:textId="4F90368A" w:rsidR="00311990" w:rsidRPr="00D71C9E" w:rsidRDefault="00CA7939" w:rsidP="00F823AD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 xml:space="preserve">Review computer software, information systems, documentation requirements, </w:t>
            </w:r>
            <w:r w:rsidR="009F1888">
              <w:rPr>
                <w:color w:val="2F2F2F"/>
                <w:sz w:val="18"/>
              </w:rPr>
              <w:t>etc.</w:t>
            </w:r>
          </w:p>
        </w:tc>
      </w:tr>
      <w:tr w:rsidR="00311990" w:rsidRPr="00D71C9E" w14:paraId="119D4D5B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-109585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shd w:val="clear" w:color="auto" w:fill="auto"/>
                <w:vAlign w:val="center"/>
              </w:tcPr>
              <w:p w14:paraId="692837C5" w14:textId="77777777" w:rsidR="00311990" w:rsidRPr="00D71C9E" w:rsidRDefault="00311990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75" w:type="dxa"/>
            <w:vAlign w:val="center"/>
          </w:tcPr>
          <w:p w14:paraId="46F073F5" w14:textId="0D332041" w:rsidR="00CA7939" w:rsidRPr="00D71C9E" w:rsidRDefault="00CA7939" w:rsidP="00F823AD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 xml:space="preserve">Review agency policies and procedures manual: safety and security, HIPAA, ADA, Confidentiality, others? </w:t>
            </w:r>
          </w:p>
        </w:tc>
      </w:tr>
    </w:tbl>
    <w:p w14:paraId="5AAD5D3F" w14:textId="77777777" w:rsidR="006B4CE8" w:rsidRPr="006B4CE8" w:rsidRDefault="006B4CE8" w:rsidP="006B4CE8">
      <w:pPr>
        <w:spacing w:after="0"/>
      </w:pPr>
    </w:p>
    <w:p w14:paraId="47DF14C6" w14:textId="77777777" w:rsidR="000F6C90" w:rsidRDefault="00F823AD" w:rsidP="006B4CE8">
      <w:pPr>
        <w:spacing w:after="0" w:line="360" w:lineRule="auto"/>
        <w:jc w:val="both"/>
      </w:pPr>
      <w:r>
        <w:rPr>
          <w:noProof/>
          <w:color w:val="2F2F2F"/>
        </w:rPr>
        <mc:AlternateContent>
          <mc:Choice Requires="wps">
            <w:drawing>
              <wp:inline distT="0" distB="0" distL="0" distR="0" wp14:anchorId="0F84D916" wp14:editId="2908AB05">
                <wp:extent cx="5942965" cy="269240"/>
                <wp:effectExtent l="0" t="0" r="635" 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6792B" w14:textId="77777777" w:rsidR="00E464E9" w:rsidRDefault="00000000" w:rsidP="00E464E9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ligh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light1"/>
                              </w:rPr>
                              <w:t>2. STUDENT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84D916" id="Rectangle 10" o:spid="_x0000_s1027" style="width:467.95pt;height: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" fillcolor="#1f3763 [1604]" stroked="f" strokeweight="1pt">
                <v:textbox>
                  <w:txbxContent>
                    <w:p w14:paraId="4336792B" w14:textId="77777777" w:rsidR="00E464E9" w:rsidRDefault="00000000" w:rsidP="00E464E9">
                      <w:pPr>
                        <w:spacing w:line="256" w:lineRule="auto"/>
                        <w:rPr>
                          <w:rFonts w:ascii="Calibri" w:hAnsi="Calibri" w:cs="Calibri"/>
                          <w:b/>
                          <w:bCs/>
                          <w:color w:val="FFFFFF" w:themeColor="light1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light1"/>
                        </w:rPr>
                        <w:t>2. STUDENT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W w:w="9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8690"/>
      </w:tblGrid>
      <w:tr w:rsidR="00F823AD" w:rsidRPr="00D71C9E" w14:paraId="2D6C5113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-24750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shd w:val="clear" w:color="auto" w:fill="auto"/>
                <w:vAlign w:val="center"/>
              </w:tcPr>
              <w:p w14:paraId="542CD66E" w14:textId="77777777" w:rsidR="00F823AD" w:rsidRPr="00D71C9E" w:rsidRDefault="00D71C9E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90" w:type="dxa"/>
            <w:vAlign w:val="center"/>
          </w:tcPr>
          <w:p w14:paraId="572B2662" w14:textId="522CA799" w:rsidR="00F823AD" w:rsidRPr="00D71C9E" w:rsidRDefault="00593461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>Review specific role, responsibilities, and expectations for your internship.</w:t>
            </w:r>
          </w:p>
        </w:tc>
      </w:tr>
      <w:tr w:rsidR="00F823AD" w:rsidRPr="00D71C9E" w14:paraId="23679793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46554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shd w:val="clear" w:color="auto" w:fill="auto"/>
                <w:vAlign w:val="center"/>
              </w:tcPr>
              <w:p w14:paraId="2F6F06B7" w14:textId="77777777" w:rsidR="00F823AD" w:rsidRPr="00D71C9E" w:rsidRDefault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90" w:type="dxa"/>
            <w:vAlign w:val="center"/>
          </w:tcPr>
          <w:p w14:paraId="516178E4" w14:textId="06557CF4" w:rsidR="00F823AD" w:rsidRPr="00D71C9E" w:rsidRDefault="00CA7939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 xml:space="preserve">What </w:t>
            </w:r>
            <w:r w:rsidR="009F1888">
              <w:rPr>
                <w:color w:val="2F2F2F"/>
                <w:sz w:val="18"/>
              </w:rPr>
              <w:t xml:space="preserve">other </w:t>
            </w:r>
            <w:r>
              <w:rPr>
                <w:color w:val="2F2F2F"/>
                <w:sz w:val="18"/>
              </w:rPr>
              <w:t>important policies should</w:t>
            </w:r>
            <w:r w:rsidR="00593461">
              <w:rPr>
                <w:color w:val="2F2F2F"/>
                <w:sz w:val="18"/>
              </w:rPr>
              <w:t xml:space="preserve"> interns</w:t>
            </w:r>
            <w:r>
              <w:rPr>
                <w:color w:val="2F2F2F"/>
                <w:sz w:val="18"/>
              </w:rPr>
              <w:t xml:space="preserve"> be aware of</w:t>
            </w:r>
            <w:r w:rsidR="00593461">
              <w:rPr>
                <w:color w:val="2F2F2F"/>
                <w:sz w:val="18"/>
              </w:rPr>
              <w:t xml:space="preserve"> that are specific to your agency and role?</w:t>
            </w:r>
          </w:p>
        </w:tc>
      </w:tr>
      <w:tr w:rsidR="00F823AD" w:rsidRPr="00D71C9E" w14:paraId="3E449527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-11607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shd w:val="clear" w:color="auto" w:fill="auto"/>
                <w:vAlign w:val="center"/>
              </w:tcPr>
              <w:p w14:paraId="582EA696" w14:textId="77777777" w:rsidR="00F823AD" w:rsidRPr="00D71C9E" w:rsidRDefault="007A4B7E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90" w:type="dxa"/>
            <w:vAlign w:val="center"/>
          </w:tcPr>
          <w:p w14:paraId="10B9AD93" w14:textId="6CA48FDA" w:rsidR="00F823AD" w:rsidRPr="00D71C9E" w:rsidRDefault="00593461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 xml:space="preserve">Discuss agency norms and rules: dress code, communication </w:t>
            </w:r>
            <w:r w:rsidR="00C91CA4">
              <w:rPr>
                <w:color w:val="2F2F2F"/>
                <w:sz w:val="18"/>
              </w:rPr>
              <w:t>expectations</w:t>
            </w:r>
            <w:r>
              <w:rPr>
                <w:color w:val="2F2F2F"/>
                <w:sz w:val="18"/>
              </w:rPr>
              <w:t xml:space="preserve">, </w:t>
            </w:r>
            <w:r w:rsidR="0021151D">
              <w:rPr>
                <w:color w:val="2F2F2F"/>
                <w:sz w:val="18"/>
              </w:rPr>
              <w:t>hybrid work</w:t>
            </w:r>
            <w:r>
              <w:rPr>
                <w:color w:val="2F2F2F"/>
                <w:sz w:val="18"/>
              </w:rPr>
              <w:t>, sick time/absences, etc.</w:t>
            </w:r>
          </w:p>
        </w:tc>
      </w:tr>
      <w:tr w:rsidR="00F823AD" w:rsidRPr="00D71C9E" w14:paraId="47903A71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-210287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shd w:val="clear" w:color="auto" w:fill="auto"/>
                <w:vAlign w:val="center"/>
              </w:tcPr>
              <w:p w14:paraId="681ACE36" w14:textId="77777777" w:rsidR="00F823AD" w:rsidRPr="00D71C9E" w:rsidRDefault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90" w:type="dxa"/>
            <w:vAlign w:val="center"/>
          </w:tcPr>
          <w:p w14:paraId="6765CDAC" w14:textId="056C3FD2" w:rsidR="00F823AD" w:rsidRPr="00D71C9E" w:rsidRDefault="00593461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>Is there anyone else in the agency it would be helpful for you to connect with? Shadow?</w:t>
            </w:r>
          </w:p>
        </w:tc>
      </w:tr>
      <w:tr w:rsidR="00F823AD" w:rsidRPr="00D71C9E" w14:paraId="44F20BD9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-75497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shd w:val="clear" w:color="auto" w:fill="auto"/>
                <w:vAlign w:val="center"/>
              </w:tcPr>
              <w:p w14:paraId="031EDDAB" w14:textId="77777777" w:rsidR="00F823AD" w:rsidRPr="00D71C9E" w:rsidRDefault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90" w:type="dxa"/>
            <w:vAlign w:val="center"/>
          </w:tcPr>
          <w:p w14:paraId="522A89B7" w14:textId="7A6A31DF" w:rsidR="00F823AD" w:rsidRPr="00D71C9E" w:rsidRDefault="00593461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>Ask to be introduced to other staff, have another point of contact in case you need it.</w:t>
            </w:r>
          </w:p>
        </w:tc>
      </w:tr>
      <w:tr w:rsidR="00F823AD" w:rsidRPr="00D71C9E" w14:paraId="49DCB20E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-25791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shd w:val="clear" w:color="auto" w:fill="auto"/>
                <w:vAlign w:val="center"/>
              </w:tcPr>
              <w:p w14:paraId="14BD5090" w14:textId="77777777" w:rsidR="00F823AD" w:rsidRPr="00D71C9E" w:rsidRDefault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90" w:type="dxa"/>
            <w:vAlign w:val="center"/>
          </w:tcPr>
          <w:p w14:paraId="3DC857CA" w14:textId="6E524E19" w:rsidR="00F823AD" w:rsidRPr="00D71C9E" w:rsidRDefault="00593461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>Do you know how to answer the phone, how frequently to check your email, if/how you document hours, etc.</w:t>
            </w:r>
          </w:p>
        </w:tc>
      </w:tr>
      <w:tr w:rsidR="00F823AD" w:rsidRPr="00D71C9E" w14:paraId="7A76409C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-128896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  <w:shd w:val="clear" w:color="auto" w:fill="auto"/>
                <w:vAlign w:val="center"/>
              </w:tcPr>
              <w:p w14:paraId="32A79C7A" w14:textId="77777777" w:rsidR="00F823AD" w:rsidRPr="00D71C9E" w:rsidRDefault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90" w:type="dxa"/>
            <w:vAlign w:val="center"/>
          </w:tcPr>
          <w:p w14:paraId="632AC28B" w14:textId="15036CFB" w:rsidR="00F823AD" w:rsidRPr="00D71C9E" w:rsidRDefault="00593461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>Ask clarifying questions!</w:t>
            </w:r>
            <w:r w:rsidR="00C91CA4">
              <w:rPr>
                <w:color w:val="2F2F2F"/>
                <w:sz w:val="18"/>
              </w:rPr>
              <w:t xml:space="preserve"> Write things down as they come up and share them in supervision.</w:t>
            </w:r>
          </w:p>
        </w:tc>
      </w:tr>
    </w:tbl>
    <w:p w14:paraId="25999304" w14:textId="77777777" w:rsidR="00311990" w:rsidRDefault="00311990" w:rsidP="006B4CE8">
      <w:pPr>
        <w:spacing w:after="0"/>
      </w:pPr>
    </w:p>
    <w:p w14:paraId="0FA9BB20" w14:textId="77777777" w:rsidR="00311990" w:rsidRDefault="006B4CE8" w:rsidP="006B4CE8">
      <w:pPr>
        <w:spacing w:after="0"/>
      </w:pPr>
      <w:r>
        <w:rPr>
          <w:noProof/>
          <w:color w:val="2F2F2F"/>
        </w:rPr>
        <mc:AlternateContent>
          <mc:Choice Requires="wps">
            <w:drawing>
              <wp:inline distT="0" distB="0" distL="0" distR="0" wp14:anchorId="78BC433D" wp14:editId="4C95B7E8">
                <wp:extent cx="5942965" cy="269240"/>
                <wp:effectExtent l="0" t="0" r="635" 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19122" w14:textId="77777777" w:rsidR="00922765" w:rsidRDefault="00000000" w:rsidP="00922765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</w:rPr>
                              <w:t>3. STUDENT AND SUPERVISOR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BC433D" id="Rectangle 11" o:spid="_x0000_s1028" style="width:467.95pt;height: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" fillcolor="#1f3763 [1604]" stroked="f" strokeweight="1pt">
                <v:textbox>
                  <w:txbxContent>
                    <w:p w14:paraId="71519122" w14:textId="77777777" w:rsidR="00922765" w:rsidRDefault="00000000" w:rsidP="00922765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</w:rPr>
                        <w:t>3. STUDENT AND SUPERVISOR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W w:w="9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8645"/>
      </w:tblGrid>
      <w:tr w:rsidR="00F823AD" w:rsidRPr="00D71C9E" w14:paraId="6AD7C2C9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140025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shd w:val="clear" w:color="auto" w:fill="auto"/>
                <w:vAlign w:val="center"/>
              </w:tcPr>
              <w:p w14:paraId="7D7C76B7" w14:textId="77777777" w:rsidR="00F823AD" w:rsidRPr="00D71C9E" w:rsidRDefault="00D71C9E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45" w:type="dxa"/>
            <w:vAlign w:val="center"/>
          </w:tcPr>
          <w:p w14:paraId="2AE33E3F" w14:textId="6AB0F011" w:rsidR="00F823AD" w:rsidRPr="00D71C9E" w:rsidRDefault="00C91CA4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>Schedule weekly supervision times, add staff meetings or other standing appointments to your calendar</w:t>
            </w:r>
            <w:r w:rsidR="000A5A55">
              <w:rPr>
                <w:color w:val="2F2F2F"/>
                <w:sz w:val="18"/>
              </w:rPr>
              <w:t>.</w:t>
            </w:r>
          </w:p>
        </w:tc>
      </w:tr>
      <w:tr w:rsidR="00F823AD" w:rsidRPr="00D71C9E" w14:paraId="63515997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-143304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shd w:val="clear" w:color="auto" w:fill="auto"/>
                <w:vAlign w:val="center"/>
              </w:tcPr>
              <w:p w14:paraId="7258994B" w14:textId="77777777" w:rsidR="00F823AD" w:rsidRPr="00D71C9E" w:rsidRDefault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45" w:type="dxa"/>
            <w:vAlign w:val="center"/>
          </w:tcPr>
          <w:p w14:paraId="4BFDD140" w14:textId="20F6B137" w:rsidR="00F823AD" w:rsidRPr="00D71C9E" w:rsidRDefault="00C91CA4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>Begin a conversation on supervision structure and determining content and agenda</w:t>
            </w:r>
            <w:r w:rsidR="000A5A55">
              <w:rPr>
                <w:color w:val="2F2F2F"/>
                <w:sz w:val="18"/>
              </w:rPr>
              <w:t>.</w:t>
            </w:r>
          </w:p>
        </w:tc>
      </w:tr>
      <w:tr w:rsidR="00F823AD" w:rsidRPr="00D71C9E" w14:paraId="33583DE2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-204898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shd w:val="clear" w:color="auto" w:fill="auto"/>
                <w:vAlign w:val="center"/>
              </w:tcPr>
              <w:p w14:paraId="42E6F1C9" w14:textId="77777777" w:rsidR="00F823AD" w:rsidRPr="00D71C9E" w:rsidRDefault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45" w:type="dxa"/>
            <w:vAlign w:val="center"/>
          </w:tcPr>
          <w:p w14:paraId="30D6967E" w14:textId="32F95A2E" w:rsidR="00F823AD" w:rsidRPr="00D71C9E" w:rsidRDefault="00C91CA4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>Discuss your learning style and learn about your supervisor(s) teaching style</w:t>
            </w:r>
            <w:r w:rsidR="000A5A55">
              <w:rPr>
                <w:color w:val="2F2F2F"/>
                <w:sz w:val="18"/>
              </w:rPr>
              <w:t>.</w:t>
            </w:r>
          </w:p>
        </w:tc>
      </w:tr>
      <w:tr w:rsidR="00F823AD" w:rsidRPr="00D71C9E" w14:paraId="584DDF39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145097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shd w:val="clear" w:color="auto" w:fill="auto"/>
                <w:vAlign w:val="center"/>
              </w:tcPr>
              <w:p w14:paraId="5B4AE656" w14:textId="77777777" w:rsidR="00F823AD" w:rsidRPr="00D71C9E" w:rsidRDefault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45" w:type="dxa"/>
            <w:vAlign w:val="center"/>
          </w:tcPr>
          <w:p w14:paraId="637345E9" w14:textId="23057054" w:rsidR="00F823AD" w:rsidRPr="00D71C9E" w:rsidRDefault="00C91CA4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>Make agreements on how to give/receive critical feedback</w:t>
            </w:r>
            <w:r w:rsidR="000A5A55">
              <w:rPr>
                <w:color w:val="2F2F2F"/>
                <w:sz w:val="18"/>
              </w:rPr>
              <w:t>.</w:t>
            </w:r>
          </w:p>
        </w:tc>
      </w:tr>
      <w:tr w:rsidR="00F823AD" w:rsidRPr="00D71C9E" w14:paraId="50700162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124715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shd w:val="clear" w:color="auto" w:fill="auto"/>
                <w:vAlign w:val="center"/>
              </w:tcPr>
              <w:p w14:paraId="3E7976E8" w14:textId="77777777" w:rsidR="00F823AD" w:rsidRPr="00D71C9E" w:rsidRDefault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45" w:type="dxa"/>
            <w:vAlign w:val="center"/>
          </w:tcPr>
          <w:p w14:paraId="54D37D05" w14:textId="22B30349" w:rsidR="00F823AD" w:rsidRPr="00D71C9E" w:rsidRDefault="00C91CA4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>Walk your FI/TS through the course content, share your assignments, discuss curriculum</w:t>
            </w:r>
            <w:r w:rsidR="000A5A55">
              <w:rPr>
                <w:color w:val="2F2F2F"/>
                <w:sz w:val="18"/>
              </w:rPr>
              <w:t>.</w:t>
            </w:r>
          </w:p>
        </w:tc>
      </w:tr>
      <w:tr w:rsidR="00F823AD" w:rsidRPr="00D71C9E" w14:paraId="42D7356F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-63247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shd w:val="clear" w:color="auto" w:fill="auto"/>
                <w:vAlign w:val="center"/>
              </w:tcPr>
              <w:p w14:paraId="73F1DAE6" w14:textId="77777777" w:rsidR="00F823AD" w:rsidRPr="00D71C9E" w:rsidRDefault="00A95895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45" w:type="dxa"/>
            <w:vAlign w:val="center"/>
          </w:tcPr>
          <w:p w14:paraId="2067A2A4" w14:textId="4891C6E9" w:rsidR="00F823AD" w:rsidRPr="00D71C9E" w:rsidRDefault="00C91CA4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>Begin exploring the 9 Social Work Competencies and how they align to your work in the agency</w:t>
            </w:r>
            <w:r w:rsidR="000A5A55">
              <w:rPr>
                <w:color w:val="2F2F2F"/>
                <w:sz w:val="18"/>
              </w:rPr>
              <w:t>.</w:t>
            </w:r>
          </w:p>
        </w:tc>
      </w:tr>
      <w:tr w:rsidR="00F823AD" w:rsidRPr="00D71C9E" w14:paraId="1DD30807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147386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shd w:val="clear" w:color="auto" w:fill="auto"/>
                <w:vAlign w:val="center"/>
              </w:tcPr>
              <w:p w14:paraId="5529C495" w14:textId="77777777" w:rsidR="00F823AD" w:rsidRPr="00D71C9E" w:rsidRDefault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D71C9E"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45" w:type="dxa"/>
            <w:vAlign w:val="center"/>
          </w:tcPr>
          <w:p w14:paraId="3E675920" w14:textId="0E7A72E2" w:rsidR="00F823AD" w:rsidRPr="00D71C9E" w:rsidRDefault="00C91CA4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 xml:space="preserve">Review the </w:t>
            </w:r>
            <w:r w:rsidR="00581770">
              <w:rPr>
                <w:color w:val="2F2F2F"/>
                <w:sz w:val="18"/>
              </w:rPr>
              <w:t>Field</w:t>
            </w:r>
            <w:r>
              <w:rPr>
                <w:color w:val="2F2F2F"/>
                <w:sz w:val="18"/>
              </w:rPr>
              <w:t xml:space="preserve"> Support Process with your supervisory team.</w:t>
            </w:r>
          </w:p>
        </w:tc>
      </w:tr>
      <w:tr w:rsidR="00D71C9E" w:rsidRPr="00D71C9E" w14:paraId="1802CCA1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18279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shd w:val="clear" w:color="auto" w:fill="auto"/>
                <w:vAlign w:val="center"/>
              </w:tcPr>
              <w:p w14:paraId="43E7C17F" w14:textId="77777777" w:rsidR="00D71C9E" w:rsidRPr="00D71C9E" w:rsidRDefault="00D71C9E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45" w:type="dxa"/>
            <w:vAlign w:val="center"/>
          </w:tcPr>
          <w:p w14:paraId="2CF6ED85" w14:textId="5093E306" w:rsidR="00D71C9E" w:rsidRPr="00D71C9E" w:rsidRDefault="00C91CA4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>Introduce your supervisors to your FFL via email!</w:t>
            </w:r>
            <w:r w:rsidR="008B1542">
              <w:rPr>
                <w:color w:val="2F2F2F"/>
                <w:sz w:val="18"/>
              </w:rPr>
              <w:t xml:space="preserve"> </w:t>
            </w:r>
          </w:p>
        </w:tc>
      </w:tr>
      <w:tr w:rsidR="00D71C9E" w:rsidRPr="00D71C9E" w14:paraId="7A6D09D2" w14:textId="77777777" w:rsidTr="334EACB2">
        <w:trPr>
          <w:jc w:val="center"/>
        </w:trPr>
        <w:sdt>
          <w:sdtPr>
            <w:rPr>
              <w:color w:val="2F2F2F"/>
              <w:sz w:val="18"/>
            </w:rPr>
            <w:id w:val="-95655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shd w:val="clear" w:color="auto" w:fill="auto"/>
                <w:vAlign w:val="center"/>
              </w:tcPr>
              <w:p w14:paraId="3E70F0A4" w14:textId="77777777" w:rsidR="00D71C9E" w:rsidRPr="00D71C9E" w:rsidRDefault="00D71C9E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45" w:type="dxa"/>
            <w:vAlign w:val="center"/>
          </w:tcPr>
          <w:p w14:paraId="0DCC873E" w14:textId="5B82F10F" w:rsidR="00D71C9E" w:rsidRPr="00D71C9E" w:rsidRDefault="008B1542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>Schedule your first (virtual) site visit.</w:t>
            </w:r>
          </w:p>
        </w:tc>
      </w:tr>
      <w:tr w:rsidR="003E00CD" w:rsidRPr="00D71C9E" w14:paraId="318724B2" w14:textId="77777777" w:rsidTr="334EAC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color w:val="2F2F2F"/>
              <w:sz w:val="18"/>
            </w:rPr>
            <w:id w:val="-98862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6CEA6B" w14:textId="2B142672" w:rsidR="003E00CD" w:rsidRPr="00D71C9E" w:rsidRDefault="003E00C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</w:tcPr>
          <w:p w14:paraId="6169C3BD" w14:textId="31A665A1" w:rsidR="003E00CD" w:rsidRPr="00D71C9E" w:rsidRDefault="00CD2C9D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color w:val="2F2F2F"/>
                <w:sz w:val="18"/>
              </w:rPr>
              <w:t xml:space="preserve">What else? Reflect on what you need to feel welcome, safe, </w:t>
            </w:r>
            <w:r w:rsidR="00CA3F86">
              <w:rPr>
                <w:color w:val="2F2F2F"/>
                <w:sz w:val="18"/>
              </w:rPr>
              <w:t>and ready!</w:t>
            </w:r>
          </w:p>
        </w:tc>
      </w:tr>
    </w:tbl>
    <w:p w14:paraId="7FA54175" w14:textId="156EA3E0" w:rsidR="00935DD1" w:rsidRPr="000A7CCA" w:rsidRDefault="00935DD1" w:rsidP="000A7CCA"/>
    <w:sectPr w:rsidR="00935DD1" w:rsidRPr="000A7CCA" w:rsidSect="006B4CE8">
      <w:footerReference w:type="default" r:id="rId12"/>
      <w:pgSz w:w="12240" w:h="15840"/>
      <w:pgMar w:top="1440" w:right="1440" w:bottom="1008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5589" w14:textId="77777777" w:rsidR="00C55CC3" w:rsidRDefault="00C55CC3" w:rsidP="008F1194">
      <w:pPr>
        <w:spacing w:after="0" w:line="240" w:lineRule="auto"/>
      </w:pPr>
      <w:r>
        <w:separator/>
      </w:r>
    </w:p>
  </w:endnote>
  <w:endnote w:type="continuationSeparator" w:id="0">
    <w:p w14:paraId="2D47815A" w14:textId="77777777" w:rsidR="00C55CC3" w:rsidRDefault="00C55CC3" w:rsidP="008F1194">
      <w:pPr>
        <w:spacing w:after="0" w:line="240" w:lineRule="auto"/>
      </w:pPr>
      <w:r>
        <w:continuationSeparator/>
      </w:r>
    </w:p>
  </w:endnote>
  <w:endnote w:type="continuationNotice" w:id="1">
    <w:p w14:paraId="720609E1" w14:textId="77777777" w:rsidR="00C55CC3" w:rsidRDefault="00C55C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C0FF" w14:textId="7FADA7B9" w:rsidR="001A2376" w:rsidRDefault="001A2376">
    <w:pPr>
      <w:pStyle w:val="Footer"/>
      <w:jc w:val="center"/>
    </w:pPr>
  </w:p>
  <w:p w14:paraId="188CD606" w14:textId="77777777" w:rsidR="001A2376" w:rsidRDefault="001A2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7B8E" w14:textId="77777777" w:rsidR="00C55CC3" w:rsidRDefault="00C55CC3" w:rsidP="008F1194">
      <w:pPr>
        <w:spacing w:after="0" w:line="240" w:lineRule="auto"/>
      </w:pPr>
      <w:r>
        <w:separator/>
      </w:r>
    </w:p>
  </w:footnote>
  <w:footnote w:type="continuationSeparator" w:id="0">
    <w:p w14:paraId="1D8EC4C7" w14:textId="77777777" w:rsidR="00C55CC3" w:rsidRDefault="00C55CC3" w:rsidP="008F1194">
      <w:pPr>
        <w:spacing w:after="0" w:line="240" w:lineRule="auto"/>
      </w:pPr>
      <w:r>
        <w:continuationSeparator/>
      </w:r>
    </w:p>
  </w:footnote>
  <w:footnote w:type="continuationNotice" w:id="1">
    <w:p w14:paraId="24C142BA" w14:textId="77777777" w:rsidR="00C55CC3" w:rsidRDefault="00C55C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874356">
    <w:abstractNumId w:val="8"/>
  </w:num>
  <w:num w:numId="2" w16cid:durableId="1033266746">
    <w:abstractNumId w:val="10"/>
  </w:num>
  <w:num w:numId="3" w16cid:durableId="225536940">
    <w:abstractNumId w:val="1"/>
  </w:num>
  <w:num w:numId="4" w16cid:durableId="1666283866">
    <w:abstractNumId w:val="3"/>
  </w:num>
  <w:num w:numId="5" w16cid:durableId="1221867268">
    <w:abstractNumId w:val="2"/>
  </w:num>
  <w:num w:numId="6" w16cid:durableId="1162434114">
    <w:abstractNumId w:val="0"/>
  </w:num>
  <w:num w:numId="7" w16cid:durableId="1477141383">
    <w:abstractNumId w:val="9"/>
  </w:num>
  <w:num w:numId="8" w16cid:durableId="351221987">
    <w:abstractNumId w:val="5"/>
  </w:num>
  <w:num w:numId="9" w16cid:durableId="1489059800">
    <w:abstractNumId w:val="7"/>
  </w:num>
  <w:num w:numId="10" w16cid:durableId="1730959285">
    <w:abstractNumId w:val="6"/>
  </w:num>
  <w:num w:numId="11" w16cid:durableId="1536043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DEC"/>
    <w:rsid w:val="000048CB"/>
    <w:rsid w:val="00043FF8"/>
    <w:rsid w:val="00080DEC"/>
    <w:rsid w:val="00093908"/>
    <w:rsid w:val="000A5A55"/>
    <w:rsid w:val="000A7CCA"/>
    <w:rsid w:val="000C365F"/>
    <w:rsid w:val="000F2797"/>
    <w:rsid w:val="000F4779"/>
    <w:rsid w:val="000F6C90"/>
    <w:rsid w:val="000F722C"/>
    <w:rsid w:val="00115301"/>
    <w:rsid w:val="0014729A"/>
    <w:rsid w:val="00174F40"/>
    <w:rsid w:val="00191D63"/>
    <w:rsid w:val="001A2376"/>
    <w:rsid w:val="001A3F3A"/>
    <w:rsid w:val="001D5B2D"/>
    <w:rsid w:val="001D7E33"/>
    <w:rsid w:val="0021151D"/>
    <w:rsid w:val="00212E5C"/>
    <w:rsid w:val="00241A86"/>
    <w:rsid w:val="00247E81"/>
    <w:rsid w:val="002569FB"/>
    <w:rsid w:val="00261351"/>
    <w:rsid w:val="00261603"/>
    <w:rsid w:val="00277281"/>
    <w:rsid w:val="003048E4"/>
    <w:rsid w:val="00311990"/>
    <w:rsid w:val="003677AC"/>
    <w:rsid w:val="003A16BE"/>
    <w:rsid w:val="003E00CD"/>
    <w:rsid w:val="00404562"/>
    <w:rsid w:val="00435F2E"/>
    <w:rsid w:val="0044666D"/>
    <w:rsid w:val="00450BBB"/>
    <w:rsid w:val="00457624"/>
    <w:rsid w:val="004C32B5"/>
    <w:rsid w:val="00513443"/>
    <w:rsid w:val="005426A5"/>
    <w:rsid w:val="005513CE"/>
    <w:rsid w:val="00581770"/>
    <w:rsid w:val="00593461"/>
    <w:rsid w:val="00631541"/>
    <w:rsid w:val="00647866"/>
    <w:rsid w:val="006B2F2B"/>
    <w:rsid w:val="006B4CE8"/>
    <w:rsid w:val="007721C6"/>
    <w:rsid w:val="0078175F"/>
    <w:rsid w:val="007A4B7E"/>
    <w:rsid w:val="0080684A"/>
    <w:rsid w:val="00836319"/>
    <w:rsid w:val="00836C97"/>
    <w:rsid w:val="00852BBD"/>
    <w:rsid w:val="008548EE"/>
    <w:rsid w:val="0085553A"/>
    <w:rsid w:val="008671BE"/>
    <w:rsid w:val="008B1542"/>
    <w:rsid w:val="008F1194"/>
    <w:rsid w:val="009210EA"/>
    <w:rsid w:val="009307FD"/>
    <w:rsid w:val="009358CF"/>
    <w:rsid w:val="00935DD1"/>
    <w:rsid w:val="009630A8"/>
    <w:rsid w:val="00974A50"/>
    <w:rsid w:val="009F1888"/>
    <w:rsid w:val="00A41D2C"/>
    <w:rsid w:val="00A43F3A"/>
    <w:rsid w:val="00A843C2"/>
    <w:rsid w:val="00A95895"/>
    <w:rsid w:val="00AB5FEC"/>
    <w:rsid w:val="00AC11E8"/>
    <w:rsid w:val="00AD3700"/>
    <w:rsid w:val="00AD6E9D"/>
    <w:rsid w:val="00B04624"/>
    <w:rsid w:val="00B75942"/>
    <w:rsid w:val="00BC20DA"/>
    <w:rsid w:val="00C55CC3"/>
    <w:rsid w:val="00C91CA4"/>
    <w:rsid w:val="00CA3F86"/>
    <w:rsid w:val="00CA7939"/>
    <w:rsid w:val="00CD2C9D"/>
    <w:rsid w:val="00CE03B5"/>
    <w:rsid w:val="00CF6906"/>
    <w:rsid w:val="00D01C88"/>
    <w:rsid w:val="00D21AD3"/>
    <w:rsid w:val="00D30F4A"/>
    <w:rsid w:val="00D5153F"/>
    <w:rsid w:val="00D71C9E"/>
    <w:rsid w:val="00DB6B2D"/>
    <w:rsid w:val="00E01757"/>
    <w:rsid w:val="00E25BC6"/>
    <w:rsid w:val="00E82221"/>
    <w:rsid w:val="00EF5C42"/>
    <w:rsid w:val="00F823AD"/>
    <w:rsid w:val="00FB1147"/>
    <w:rsid w:val="00FB13F4"/>
    <w:rsid w:val="00FF1DDE"/>
    <w:rsid w:val="00FF1F3F"/>
    <w:rsid w:val="158F455B"/>
    <w:rsid w:val="18B70C0C"/>
    <w:rsid w:val="334EACB2"/>
    <w:rsid w:val="45076A59"/>
    <w:rsid w:val="45088E63"/>
    <w:rsid w:val="6D25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4DD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94"/>
  </w:style>
  <w:style w:type="paragraph" w:styleId="Footer">
    <w:name w:val="footer"/>
    <w:basedOn w:val="Normal"/>
    <w:link w:val="Foot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94"/>
  </w:style>
  <w:style w:type="paragraph" w:styleId="NoSpacing">
    <w:name w:val="No Spacing"/>
    <w:link w:val="NoSpacingChar"/>
    <w:uiPriority w:val="1"/>
    <w:qFormat/>
    <w:rsid w:val="008F11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119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91D63"/>
    <w:pPr>
      <w:ind w:left="720"/>
      <w:contextualSpacing/>
    </w:pPr>
  </w:style>
  <w:style w:type="table" w:styleId="TableGrid">
    <w:name w:val="Table Grid"/>
    <w:basedOn w:val="TableNormal"/>
    <w:uiPriority w:val="39"/>
    <w:rsid w:val="006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31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E03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ozens\AppData\Roaming\Microsoft\Templates\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f8b4c-7f62-4df2-8a9d-53390415bc61" xsi:nil="true"/>
    <MediaServiceKeyPoints xmlns="48fad535-cb15-44e6-b1aa-de9ca30afe1a" xsi:nil="true"/>
    <lcf76f155ced4ddcb4097134ff3c332f xmlns="48fad535-cb15-44e6-b1aa-de9ca30afe1a">
      <Terms xmlns="http://schemas.microsoft.com/office/infopath/2007/PartnerControls"/>
    </lcf76f155ced4ddcb4097134ff3c332f>
    <SharedWithUsers xmlns="9baf8b4c-7f62-4df2-8a9d-53390415bc61">
      <UserInfo>
        <DisplayName>Ann F Sullivan</DisplayName>
        <AccountId>16</AccountId>
        <AccountType/>
      </UserInfo>
      <UserInfo>
        <DisplayName>Stevie Noll</DisplayName>
        <AccountId>21</AccountId>
        <AccountType/>
      </UserInfo>
      <UserInfo>
        <DisplayName>Karina Alexandra Benabe</DisplayName>
        <AccountId>40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85E2630BFDE4FB7E54A46241F00F6" ma:contentTypeVersion="17" ma:contentTypeDescription="Create a new document." ma:contentTypeScope="" ma:versionID="77f6d36e9be0f7fe899bba09a052db7c">
  <xsd:schema xmlns:xsd="http://www.w3.org/2001/XMLSchema" xmlns:xs="http://www.w3.org/2001/XMLSchema" xmlns:p="http://schemas.microsoft.com/office/2006/metadata/properties" xmlns:ns2="48fad535-cb15-44e6-b1aa-de9ca30afe1a" xmlns:ns3="9baf8b4c-7f62-4df2-8a9d-53390415bc61" targetNamespace="http://schemas.microsoft.com/office/2006/metadata/properties" ma:root="true" ma:fieldsID="f341fadf4f68f812bbb79ab524563d6d" ns2:_="" ns3:_="">
    <xsd:import namespace="48fad535-cb15-44e6-b1aa-de9ca30afe1a"/>
    <xsd:import namespace="9baf8b4c-7f62-4df2-8a9d-53390415b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ad535-cb15-44e6-b1aa-de9ca30af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f8b4c-7f62-4df2-8a9d-53390415b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6dc0f9-5eb9-44c8-9d85-1ffc8d795d31}" ma:internalName="TaxCatchAll" ma:showField="CatchAllData" ma:web="9baf8b4c-7f62-4df2-8a9d-53390415b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EA530-4F04-41AB-8142-FF9277D73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D3A50-900F-41D0-A426-D9DEBA5FB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BD283-4A3E-4EF1-9634-948FB7B12A98}">
  <ds:schemaRefs>
    <ds:schemaRef ds:uri="http://schemas.microsoft.com/office/2006/metadata/properties"/>
    <ds:schemaRef ds:uri="http://schemas.microsoft.com/office/infopath/2007/PartnerControls"/>
    <ds:schemaRef ds:uri="9baf8b4c-7f62-4df2-8a9d-53390415bc61"/>
    <ds:schemaRef ds:uri="48fad535-cb15-44e6-b1aa-de9ca30afe1a"/>
  </ds:schemaRefs>
</ds:datastoreItem>
</file>

<file path=customXml/itemProps4.xml><?xml version="1.0" encoding="utf-8"?>
<ds:datastoreItem xmlns:ds="http://schemas.openxmlformats.org/officeDocument/2006/customXml" ds:itemID="{8E8E5141-14A3-409D-86FF-4388B2D61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ad535-cb15-44e6-b1aa-de9ca30afe1a"/>
    <ds:schemaRef ds:uri="9baf8b4c-7f62-4df2-8a9d-53390415b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Startup Checklist</Template>
  <TotalTime>0</TotalTime>
  <Pages>2</Pages>
  <Words>422</Words>
  <Characters>2164</Characters>
  <Application>Microsoft Office Word</Application>
  <DocSecurity>0</DocSecurity>
  <Lines>37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2023-06-28T03:43:00Z</dcterms:created>
  <dcterms:modified xsi:type="dcterms:W3CDTF">2023-08-18T17:26:00Z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0x01010032985E2630BFDE4FB7E54A46241F00F6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{"FileActivityType":"9","FileActivityTimeStamp":"2023-06-28T03:25:21.013Z","FileActivityUsersOnPage":[{"DisplayName":"Devon Killeen Cozens","Id":"dcozens@msudenver.edu"},{"DisplayName":"Karina Alexandra Benabe","Id":"kpacker3@msudenver.edu"},{"DisplayName":"Stevie Noll","Id":"snoll3@msudenver.edu"},{"DisplayName":"Ann F Sullivan","Id":"asulli29@msudenver.edu"}],"FileActivityNavigationId":null}</vt:lpwstr>
  </property>
  <property fmtid="{D5CDD505-2E9C-101B-9397-08002B2CF9AE}" pid="7" name="TriggerFlowInfo">
    <vt:lpwstr/>
  </property>
</Properties>
</file>